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402E0" w14:textId="77777777" w:rsidR="001D21D5" w:rsidRPr="00F733EA" w:rsidRDefault="001D21D5" w:rsidP="001D21D5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8"/>
          <w:szCs w:val="22"/>
        </w:rPr>
      </w:pPr>
      <w:bookmarkStart w:id="0" w:name="_Hlk141372258"/>
      <w:bookmarkStart w:id="1" w:name="_Hlk141370502"/>
      <w:r w:rsidRPr="00F733EA">
        <w:rPr>
          <w:rFonts w:eastAsia="Calibri"/>
          <w:b/>
          <w:color w:val="2F5496"/>
          <w:sz w:val="28"/>
          <w:szCs w:val="22"/>
        </w:rPr>
        <w:t>ООО «Профмедпомощь»</w:t>
      </w:r>
    </w:p>
    <w:p w14:paraId="6ECF2F40" w14:textId="77777777" w:rsidR="001D21D5" w:rsidRDefault="001D21D5" w:rsidP="001D21D5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</w:p>
    <w:p w14:paraId="1D54AF53" w14:textId="77777777" w:rsidR="001D21D5" w:rsidRPr="00F733EA" w:rsidRDefault="001D21D5" w:rsidP="001D21D5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  <w:r w:rsidRPr="00F733EA">
        <w:rPr>
          <w:rFonts w:eastAsia="Calibri"/>
          <w:b/>
          <w:color w:val="2F5496"/>
          <w:sz w:val="22"/>
          <w:szCs w:val="22"/>
        </w:rPr>
        <w:t>ОГРН 1117746038651</w:t>
      </w:r>
    </w:p>
    <w:p w14:paraId="54D6CD68" w14:textId="77777777" w:rsidR="001D21D5" w:rsidRPr="00F733EA" w:rsidRDefault="001D21D5" w:rsidP="001D21D5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  <w:r w:rsidRPr="00F733EA">
        <w:rPr>
          <w:rFonts w:eastAsia="Calibri"/>
          <w:b/>
          <w:color w:val="2F5496"/>
          <w:sz w:val="22"/>
          <w:szCs w:val="22"/>
        </w:rPr>
        <w:t xml:space="preserve">ИНН 7716680381                             </w:t>
      </w:r>
    </w:p>
    <w:p w14:paraId="4F92E8D8" w14:textId="77777777" w:rsidR="001D21D5" w:rsidRPr="00F733EA" w:rsidRDefault="001D21D5" w:rsidP="001D21D5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  <w:r w:rsidRPr="00F733EA">
        <w:rPr>
          <w:rFonts w:eastAsia="Calibri"/>
          <w:b/>
          <w:color w:val="2F5496"/>
          <w:sz w:val="22"/>
          <w:szCs w:val="22"/>
        </w:rPr>
        <w:t xml:space="preserve">129346, Москва, вн. тер. г муниципальный округ Лосиноостровский, ул. Минусинская д.3, </w:t>
      </w:r>
    </w:p>
    <w:p w14:paraId="51FB8D0B" w14:textId="77777777" w:rsidR="001D21D5" w:rsidRDefault="001D21D5" w:rsidP="001D21D5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  <w:r w:rsidRPr="00F733EA">
        <w:rPr>
          <w:rFonts w:eastAsia="Calibri"/>
          <w:b/>
          <w:color w:val="2F5496"/>
          <w:sz w:val="22"/>
          <w:szCs w:val="22"/>
        </w:rPr>
        <w:t xml:space="preserve">помещ 1/1 </w:t>
      </w:r>
      <w:r w:rsidRPr="00F733EA">
        <w:rPr>
          <w:rFonts w:eastAsia="Calibri"/>
          <w:b/>
          <w:color w:val="2F5496"/>
          <w:sz w:val="22"/>
          <w:szCs w:val="22"/>
        </w:rPr>
        <w:br/>
        <w:t>Тел</w:t>
      </w:r>
      <w:r w:rsidRPr="00326298">
        <w:rPr>
          <w:rFonts w:eastAsia="Calibri"/>
          <w:b/>
          <w:color w:val="2F5496"/>
          <w:sz w:val="22"/>
          <w:szCs w:val="22"/>
        </w:rPr>
        <w:t xml:space="preserve">: </w:t>
      </w:r>
      <w:r w:rsidRPr="00F733EA">
        <w:rPr>
          <w:rFonts w:eastAsia="Calibri"/>
          <w:b/>
          <w:color w:val="2F5496"/>
          <w:sz w:val="22"/>
          <w:szCs w:val="22"/>
        </w:rPr>
        <w:t xml:space="preserve"> 8 (499)184-55-11,     8 (499) 184-55-77</w:t>
      </w:r>
      <w:bookmarkEnd w:id="0"/>
      <w:bookmarkEnd w:id="1"/>
    </w:p>
    <w:p w14:paraId="3A5ED263" w14:textId="77777777" w:rsidR="001D21D5" w:rsidRDefault="001D21D5" w:rsidP="001D21D5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</w:p>
    <w:p w14:paraId="62B9EF50" w14:textId="77777777" w:rsidR="001D21D5" w:rsidRDefault="001D21D5" w:rsidP="001D21D5">
      <w:pPr>
        <w:widowControl/>
        <w:autoSpaceDE/>
        <w:autoSpaceDN/>
        <w:adjustRightInd/>
        <w:jc w:val="right"/>
        <w:rPr>
          <w:b/>
          <w:color w:val="000000"/>
        </w:rPr>
      </w:pPr>
    </w:p>
    <w:p w14:paraId="121EB79E" w14:textId="77777777" w:rsidR="001D21D5" w:rsidRPr="00F733EA" w:rsidRDefault="001D21D5" w:rsidP="001D21D5">
      <w:pPr>
        <w:widowControl/>
        <w:autoSpaceDE/>
        <w:autoSpaceDN/>
        <w:adjustRightInd/>
        <w:jc w:val="right"/>
        <w:rPr>
          <w:b/>
          <w:color w:val="000000"/>
        </w:rPr>
      </w:pPr>
    </w:p>
    <w:p w14:paraId="3F76DCEC" w14:textId="77777777" w:rsidR="001D21D5" w:rsidRPr="00BD741E" w:rsidRDefault="001D21D5" w:rsidP="001D21D5">
      <w:pPr>
        <w:jc w:val="right"/>
        <w:rPr>
          <w:rFonts w:ascii="Cambria" w:hAnsi="Cambria" w:cs="Calibri"/>
          <w:b/>
          <w:color w:val="000000"/>
        </w:rPr>
      </w:pPr>
      <w:r>
        <w:rPr>
          <w:rStyle w:val="2"/>
          <w:rFonts w:ascii="Cambria" w:hAnsi="Cambria"/>
          <w:bCs w:val="0"/>
          <w:caps/>
          <w:color w:val="000000"/>
          <w:sz w:val="24"/>
          <w:szCs w:val="24"/>
        </w:rPr>
        <w:tab/>
      </w:r>
      <w:r>
        <w:rPr>
          <w:rStyle w:val="2"/>
          <w:rFonts w:ascii="Cambria" w:hAnsi="Cambria"/>
          <w:bCs w:val="0"/>
          <w:caps/>
          <w:color w:val="000000"/>
          <w:sz w:val="24"/>
          <w:szCs w:val="24"/>
        </w:rPr>
        <w:tab/>
      </w:r>
      <w:r w:rsidRPr="00BD741E">
        <w:rPr>
          <w:rFonts w:ascii="Cambria" w:hAnsi="Cambria" w:cs="Calibri"/>
          <w:b/>
          <w:color w:val="000000"/>
        </w:rPr>
        <w:t>«УТВЕРЖДАЮ»</w:t>
      </w:r>
    </w:p>
    <w:p w14:paraId="4E06303C" w14:textId="77777777" w:rsidR="001D21D5" w:rsidRPr="00BD741E" w:rsidRDefault="001D21D5" w:rsidP="001D21D5">
      <w:pPr>
        <w:jc w:val="right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Генеральный директор</w:t>
      </w:r>
    </w:p>
    <w:p w14:paraId="5E755A37" w14:textId="77777777" w:rsidR="001D21D5" w:rsidRPr="00BD741E" w:rsidRDefault="001D21D5" w:rsidP="001D21D5">
      <w:pPr>
        <w:jc w:val="right"/>
        <w:rPr>
          <w:rFonts w:ascii="Cambria" w:hAnsi="Cambria" w:cs="Calibri"/>
        </w:rPr>
      </w:pPr>
      <w:r w:rsidRPr="00BD741E">
        <w:rPr>
          <w:rFonts w:ascii="Cambria" w:hAnsi="Cambria" w:cs="Calibri"/>
        </w:rPr>
        <w:t>ООО «</w:t>
      </w:r>
      <w:r>
        <w:rPr>
          <w:rFonts w:ascii="Cambria" w:hAnsi="Cambria" w:cs="Calibri"/>
        </w:rPr>
        <w:t xml:space="preserve">Профмедпомощь» </w:t>
      </w:r>
    </w:p>
    <w:p w14:paraId="5712E9D0" w14:textId="77777777" w:rsidR="001D21D5" w:rsidRPr="00BD741E" w:rsidRDefault="001D21D5" w:rsidP="001D21D5">
      <w:pPr>
        <w:jc w:val="right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Мерешко Л.А,</w:t>
      </w:r>
    </w:p>
    <w:p w14:paraId="0BA0B7BE" w14:textId="77777777" w:rsidR="001D21D5" w:rsidRPr="00317B41" w:rsidRDefault="001D21D5" w:rsidP="001D21D5">
      <w:pPr>
        <w:jc w:val="right"/>
        <w:rPr>
          <w:rFonts w:ascii="Cambria" w:hAnsi="Cambria"/>
        </w:rPr>
      </w:pPr>
      <w:r w:rsidRPr="00317B41">
        <w:rPr>
          <w:rFonts w:ascii="Cambria" w:hAnsi="Cambria"/>
        </w:rPr>
        <w:t>01.0</w:t>
      </w:r>
      <w:r>
        <w:rPr>
          <w:rFonts w:ascii="Cambria" w:hAnsi="Cambria"/>
        </w:rPr>
        <w:t>9</w:t>
      </w:r>
      <w:r w:rsidRPr="00317B41">
        <w:rPr>
          <w:rFonts w:ascii="Cambria" w:hAnsi="Cambria"/>
        </w:rPr>
        <w:t>.202</w:t>
      </w:r>
      <w:r>
        <w:rPr>
          <w:rFonts w:ascii="Cambria" w:hAnsi="Cambria"/>
        </w:rPr>
        <w:t>5</w:t>
      </w:r>
    </w:p>
    <w:p w14:paraId="2FB5AC12" w14:textId="77777777" w:rsidR="001D21D5" w:rsidRDefault="001D21D5" w:rsidP="001D21D5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mbria" w:hAnsi="Cambria"/>
          <w:bCs w:val="0"/>
          <w:caps/>
          <w:color w:val="000000"/>
          <w:sz w:val="24"/>
          <w:szCs w:val="24"/>
        </w:rPr>
      </w:pPr>
    </w:p>
    <w:p w14:paraId="5662A4A9" w14:textId="06573CC5" w:rsidR="00866DD5" w:rsidRDefault="00BB2FA1" w:rsidP="00011DC5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</w:pPr>
      <w:bookmarkStart w:id="2" w:name="_GoBack"/>
      <w:r w:rsidRPr="00BB2FA1"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 xml:space="preserve">Информация </w:t>
      </w:r>
      <w:r w:rsidR="003E355D" w:rsidRPr="003E355D"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>о перечне лекарственных препаратов для медицинского применения</w:t>
      </w:r>
      <w:bookmarkEnd w:id="2"/>
      <w:r w:rsidR="003E355D" w:rsidRPr="003E355D"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>, в том числе лекарственных препаратов для медицинского применения, назначаемых по решению врачебных комиссий медицинских организаций, утвержденном распоряжением Правительства Российской Федерации от 12 октября 2019 г. № 2406-р</w:t>
      </w:r>
    </w:p>
    <w:p w14:paraId="7DEDF76F" w14:textId="77777777" w:rsidR="00BB2FA1" w:rsidRDefault="00BB2FA1" w:rsidP="0054761E">
      <w:pPr>
        <w:pStyle w:val="a4"/>
        <w:shd w:val="clear" w:color="auto" w:fill="auto"/>
        <w:tabs>
          <w:tab w:val="left" w:pos="5232"/>
        </w:tabs>
        <w:spacing w:after="0" w:line="240" w:lineRule="auto"/>
        <w:jc w:val="both"/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</w:pPr>
    </w:p>
    <w:p w14:paraId="3B922E40" w14:textId="77777777" w:rsidR="00011DC5" w:rsidRPr="00064CC7" w:rsidRDefault="00011DC5" w:rsidP="0054761E">
      <w:pPr>
        <w:pStyle w:val="a4"/>
        <w:shd w:val="clear" w:color="auto" w:fill="auto"/>
        <w:tabs>
          <w:tab w:val="left" w:pos="5232"/>
        </w:tabs>
        <w:spacing w:after="0" w:line="240" w:lineRule="auto"/>
        <w:jc w:val="both"/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</w:pPr>
    </w:p>
    <w:p w14:paraId="33D01973" w14:textId="789A0EC5" w:rsidR="00E55A16" w:rsidRPr="007C2D72" w:rsidRDefault="00E55A16" w:rsidP="00866DD5">
      <w:pPr>
        <w:jc w:val="both"/>
        <w:rPr>
          <w:rFonts w:ascii="Cambria" w:eastAsia="Arial Unicode MS" w:hAnsi="Cambria"/>
          <w:i/>
          <w:iCs/>
          <w:sz w:val="24"/>
          <w:szCs w:val="24"/>
        </w:rPr>
      </w:pPr>
      <w:r w:rsidRPr="007C2D72">
        <w:rPr>
          <w:rFonts w:ascii="Cambria" w:eastAsia="Arial Unicode MS" w:hAnsi="Cambria"/>
          <w:i/>
          <w:iCs/>
          <w:sz w:val="24"/>
          <w:szCs w:val="24"/>
        </w:rPr>
        <w:t xml:space="preserve">Руководствуясь требованиями </w:t>
      </w:r>
      <w:r w:rsidR="00A873C2" w:rsidRPr="007C2D72">
        <w:rPr>
          <w:rFonts w:ascii="Cambria" w:eastAsia="Calibri" w:hAnsi="Cambria"/>
          <w:i/>
          <w:iCs/>
          <w:sz w:val="24"/>
          <w:szCs w:val="24"/>
        </w:rPr>
        <w:t>Приказа Минздрава России от 13.03.2025 № 118н</w:t>
      </w:r>
      <w:r w:rsidRPr="007C2D72">
        <w:rPr>
          <w:rFonts w:ascii="Cambria" w:eastAsia="Calibri" w:hAnsi="Cambria"/>
          <w:i/>
          <w:iCs/>
          <w:sz w:val="24"/>
          <w:szCs w:val="24"/>
        </w:rPr>
        <w:t xml:space="preserve">, </w:t>
      </w:r>
      <w:r w:rsidRPr="007C2D72">
        <w:rPr>
          <w:rFonts w:ascii="Cambria" w:eastAsia="Arial Unicode MS" w:hAnsi="Cambria"/>
          <w:i/>
          <w:iCs/>
          <w:sz w:val="24"/>
          <w:szCs w:val="24"/>
        </w:rPr>
        <w:t>информиру</w:t>
      </w:r>
      <w:r w:rsidR="007C2D72" w:rsidRPr="007C2D72">
        <w:rPr>
          <w:rFonts w:ascii="Cambria" w:eastAsia="Arial Unicode MS" w:hAnsi="Cambria"/>
          <w:i/>
          <w:iCs/>
          <w:sz w:val="24"/>
          <w:szCs w:val="24"/>
        </w:rPr>
        <w:t>ем</w:t>
      </w:r>
      <w:r w:rsidRPr="007C2D72">
        <w:rPr>
          <w:rFonts w:ascii="Cambria" w:eastAsia="Arial Unicode MS" w:hAnsi="Cambria"/>
          <w:i/>
          <w:iCs/>
          <w:sz w:val="24"/>
          <w:szCs w:val="24"/>
        </w:rPr>
        <w:t>, что:</w:t>
      </w:r>
    </w:p>
    <w:p w14:paraId="4D9A4EDC" w14:textId="77777777" w:rsidR="00E55A16" w:rsidRDefault="00E55A16" w:rsidP="0054761E">
      <w:pPr>
        <w:pStyle w:val="a4"/>
        <w:shd w:val="clear" w:color="auto" w:fill="auto"/>
        <w:tabs>
          <w:tab w:val="left" w:pos="5232"/>
        </w:tabs>
        <w:spacing w:after="0" w:line="240" w:lineRule="auto"/>
        <w:jc w:val="both"/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</w:pPr>
    </w:p>
    <w:p w14:paraId="0374A907" w14:textId="77777777" w:rsidR="00E55A16" w:rsidRPr="00E55A16" w:rsidRDefault="00E55A16" w:rsidP="0054761E">
      <w:pPr>
        <w:pStyle w:val="a4"/>
        <w:shd w:val="clear" w:color="auto" w:fill="auto"/>
        <w:tabs>
          <w:tab w:val="left" w:pos="5232"/>
        </w:tabs>
        <w:spacing w:after="0" w:line="240" w:lineRule="auto"/>
        <w:jc w:val="both"/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</w:pPr>
    </w:p>
    <w:p w14:paraId="4731CD1A" w14:textId="270A27BC" w:rsidR="00064CC7" w:rsidRDefault="00D105DB" w:rsidP="002D45F5">
      <w:pPr>
        <w:pStyle w:val="a7"/>
        <w:numPr>
          <w:ilvl w:val="0"/>
          <w:numId w:val="48"/>
        </w:numPr>
        <w:ind w:left="426" w:hanging="426"/>
        <w:jc w:val="both"/>
        <w:rPr>
          <w:rFonts w:ascii="Cambria" w:eastAsia="Arial Unicode MS" w:hAnsi="Cambria"/>
          <w:sz w:val="28"/>
          <w:szCs w:val="28"/>
        </w:rPr>
      </w:pPr>
      <w:r w:rsidRPr="00866DD5">
        <w:rPr>
          <w:rFonts w:ascii="Cambria" w:eastAsia="Arial Unicode MS" w:hAnsi="Cambria"/>
          <w:sz w:val="28"/>
          <w:szCs w:val="28"/>
        </w:rPr>
        <w:t xml:space="preserve">Информация </w:t>
      </w:r>
      <w:r w:rsidR="003E355D" w:rsidRPr="003E355D">
        <w:rPr>
          <w:rFonts w:ascii="Cambria" w:eastAsia="Arial Unicode MS" w:hAnsi="Cambria"/>
          <w:sz w:val="28"/>
          <w:szCs w:val="28"/>
        </w:rPr>
        <w:t>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  <w:r w:rsidR="003E355D">
        <w:rPr>
          <w:rFonts w:ascii="Cambria" w:eastAsia="Arial Unicode MS" w:hAnsi="Cambria"/>
          <w:sz w:val="28"/>
          <w:szCs w:val="28"/>
        </w:rPr>
        <w:t xml:space="preserve">, </w:t>
      </w:r>
      <w:r w:rsidR="00A02A83">
        <w:rPr>
          <w:rFonts w:ascii="Cambria" w:eastAsia="Arial Unicode MS" w:hAnsi="Cambria"/>
          <w:sz w:val="28"/>
          <w:szCs w:val="28"/>
        </w:rPr>
        <w:t>у</w:t>
      </w:r>
      <w:r w:rsidR="00B34765">
        <w:rPr>
          <w:rFonts w:ascii="Cambria" w:eastAsia="Arial Unicode MS" w:hAnsi="Cambria"/>
          <w:sz w:val="28"/>
          <w:szCs w:val="28"/>
        </w:rPr>
        <w:t xml:space="preserve">казана в </w:t>
      </w:r>
      <w:r w:rsidR="00BB2FA1" w:rsidRPr="00BB2FA1">
        <w:rPr>
          <w:rFonts w:ascii="Cambria" w:eastAsia="Arial Unicode MS" w:hAnsi="Cambria"/>
          <w:sz w:val="28"/>
          <w:szCs w:val="28"/>
        </w:rPr>
        <w:t>распоряжени</w:t>
      </w:r>
      <w:r w:rsidR="00B34765">
        <w:rPr>
          <w:rFonts w:ascii="Cambria" w:eastAsia="Arial Unicode MS" w:hAnsi="Cambria"/>
          <w:sz w:val="28"/>
          <w:szCs w:val="28"/>
        </w:rPr>
        <w:t>и</w:t>
      </w:r>
      <w:r w:rsidR="00BB2FA1" w:rsidRPr="00BB2FA1">
        <w:rPr>
          <w:rFonts w:ascii="Cambria" w:eastAsia="Arial Unicode MS" w:hAnsi="Cambria"/>
          <w:sz w:val="28"/>
          <w:szCs w:val="28"/>
        </w:rPr>
        <w:t xml:space="preserve"> Правительства Российской Федерации от 12 октября 2019 г. № 2406-р</w:t>
      </w:r>
      <w:r w:rsidR="00B34765">
        <w:rPr>
          <w:rFonts w:ascii="Cambria" w:eastAsia="Arial Unicode MS" w:hAnsi="Cambria"/>
          <w:sz w:val="28"/>
          <w:szCs w:val="28"/>
        </w:rPr>
        <w:t>.</w:t>
      </w:r>
    </w:p>
    <w:p w14:paraId="3722A82F" w14:textId="77777777" w:rsidR="00866DD5" w:rsidRPr="00866DD5" w:rsidRDefault="00866DD5" w:rsidP="00866DD5">
      <w:pPr>
        <w:pStyle w:val="a7"/>
        <w:ind w:left="426"/>
        <w:jc w:val="both"/>
        <w:rPr>
          <w:rFonts w:ascii="Cambria" w:eastAsia="Arial Unicode MS" w:hAnsi="Cambria"/>
          <w:sz w:val="28"/>
          <w:szCs w:val="28"/>
        </w:rPr>
      </w:pPr>
    </w:p>
    <w:p w14:paraId="7FC9AB48" w14:textId="1BC082EA" w:rsidR="00064CC7" w:rsidRPr="00064CC7" w:rsidRDefault="00064CC7" w:rsidP="00064CC7">
      <w:pPr>
        <w:pStyle w:val="a7"/>
        <w:numPr>
          <w:ilvl w:val="0"/>
          <w:numId w:val="48"/>
        </w:numPr>
        <w:ind w:left="426" w:hanging="426"/>
        <w:jc w:val="both"/>
        <w:rPr>
          <w:rFonts w:ascii="Cambria" w:eastAsia="Arial Unicode MS" w:hAnsi="Cambria"/>
          <w:sz w:val="28"/>
          <w:szCs w:val="28"/>
        </w:rPr>
      </w:pPr>
      <w:r>
        <w:rPr>
          <w:rFonts w:ascii="Cambria" w:eastAsia="Arial Unicode MS" w:hAnsi="Cambria"/>
          <w:sz w:val="28"/>
          <w:szCs w:val="28"/>
        </w:rPr>
        <w:t>С текстом вышеуказанного</w:t>
      </w:r>
      <w:r w:rsidR="00B34765">
        <w:rPr>
          <w:rFonts w:ascii="Cambria" w:eastAsia="Arial Unicode MS" w:hAnsi="Cambria"/>
          <w:sz w:val="28"/>
          <w:szCs w:val="28"/>
        </w:rPr>
        <w:t xml:space="preserve"> нормативного правового</w:t>
      </w:r>
      <w:r>
        <w:rPr>
          <w:rFonts w:ascii="Cambria" w:eastAsia="Arial Unicode MS" w:hAnsi="Cambria"/>
          <w:sz w:val="28"/>
          <w:szCs w:val="28"/>
        </w:rPr>
        <w:t xml:space="preserve"> документа можно ознакомиться ниже.</w:t>
      </w:r>
    </w:p>
    <w:p w14:paraId="377E11D3" w14:textId="77777777" w:rsidR="00064CC7" w:rsidRDefault="00064CC7" w:rsidP="00064CC7">
      <w:pPr>
        <w:jc w:val="both"/>
        <w:rPr>
          <w:rFonts w:ascii="Cambria" w:hAnsi="Cambria"/>
          <w:sz w:val="28"/>
          <w:szCs w:val="28"/>
        </w:rPr>
      </w:pPr>
    </w:p>
    <w:p w14:paraId="0C1BC2AA" w14:textId="77777777" w:rsidR="00064CC7" w:rsidRDefault="00064CC7" w:rsidP="00064CC7">
      <w:pPr>
        <w:jc w:val="both"/>
        <w:rPr>
          <w:rFonts w:ascii="Cambria" w:hAnsi="Cambria"/>
          <w:sz w:val="28"/>
          <w:szCs w:val="28"/>
        </w:rPr>
      </w:pPr>
    </w:p>
    <w:p w14:paraId="5F5A0978" w14:textId="77777777" w:rsidR="00064CC7" w:rsidRDefault="00064CC7" w:rsidP="00064CC7">
      <w:pPr>
        <w:jc w:val="both"/>
        <w:rPr>
          <w:rFonts w:ascii="Cambria" w:hAnsi="Cambria"/>
          <w:sz w:val="28"/>
          <w:szCs w:val="28"/>
        </w:rPr>
      </w:pPr>
    </w:p>
    <w:p w14:paraId="18DA0841" w14:textId="77777777" w:rsidR="00064CC7" w:rsidRDefault="00064CC7" w:rsidP="00064CC7">
      <w:pPr>
        <w:jc w:val="both"/>
        <w:rPr>
          <w:rFonts w:ascii="Cambria" w:hAnsi="Cambria"/>
          <w:sz w:val="28"/>
          <w:szCs w:val="28"/>
        </w:rPr>
      </w:pPr>
    </w:p>
    <w:p w14:paraId="3BB38668" w14:textId="77777777" w:rsidR="00064CC7" w:rsidRDefault="00064CC7" w:rsidP="00064CC7">
      <w:pPr>
        <w:jc w:val="both"/>
        <w:rPr>
          <w:rFonts w:ascii="Cambria" w:hAnsi="Cambria"/>
          <w:sz w:val="28"/>
          <w:szCs w:val="28"/>
        </w:rPr>
      </w:pPr>
    </w:p>
    <w:p w14:paraId="1BCB1FAC" w14:textId="77777777" w:rsidR="003E355D" w:rsidRDefault="003E355D" w:rsidP="00064CC7">
      <w:pPr>
        <w:jc w:val="both"/>
        <w:rPr>
          <w:rFonts w:ascii="Cambria" w:hAnsi="Cambria"/>
          <w:sz w:val="28"/>
          <w:szCs w:val="28"/>
        </w:rPr>
      </w:pPr>
    </w:p>
    <w:p w14:paraId="1ADB7460" w14:textId="77777777" w:rsidR="003E355D" w:rsidRDefault="003E355D" w:rsidP="00064CC7">
      <w:pPr>
        <w:jc w:val="both"/>
        <w:rPr>
          <w:rFonts w:ascii="Cambria" w:hAnsi="Cambria"/>
          <w:sz w:val="28"/>
          <w:szCs w:val="28"/>
        </w:rPr>
      </w:pPr>
    </w:p>
    <w:p w14:paraId="0E17CDFE" w14:textId="77777777" w:rsidR="00064CC7" w:rsidRDefault="00064CC7" w:rsidP="00064CC7">
      <w:pPr>
        <w:jc w:val="both"/>
        <w:rPr>
          <w:rFonts w:ascii="Cambria" w:hAnsi="Cambria"/>
          <w:sz w:val="28"/>
          <w:szCs w:val="28"/>
        </w:rPr>
      </w:pPr>
    </w:p>
    <w:p w14:paraId="1CC055F9" w14:textId="77777777" w:rsidR="00064CC7" w:rsidRDefault="00064CC7" w:rsidP="00064CC7">
      <w:pPr>
        <w:jc w:val="both"/>
        <w:rPr>
          <w:rFonts w:ascii="Cambria" w:hAnsi="Cambria"/>
          <w:sz w:val="28"/>
          <w:szCs w:val="28"/>
        </w:rPr>
      </w:pPr>
    </w:p>
    <w:p w14:paraId="6A430070" w14:textId="77777777" w:rsidR="00064CC7" w:rsidRDefault="00064CC7" w:rsidP="00064CC7">
      <w:pPr>
        <w:jc w:val="both"/>
        <w:rPr>
          <w:rFonts w:ascii="Cambria" w:hAnsi="Cambria"/>
          <w:sz w:val="28"/>
          <w:szCs w:val="28"/>
        </w:rPr>
      </w:pPr>
    </w:p>
    <w:p w14:paraId="410A6106" w14:textId="77777777" w:rsidR="00064CC7" w:rsidRDefault="00064CC7" w:rsidP="00064CC7">
      <w:pPr>
        <w:jc w:val="both"/>
        <w:rPr>
          <w:rFonts w:ascii="Cambria" w:hAnsi="Cambria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BB2FA1" w14:paraId="70DEC4C8" w14:textId="77777777" w:rsidTr="00B34765">
        <w:trPr>
          <w:trHeight w:hRule="exact" w:val="3031"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3888A5" w14:textId="77777777" w:rsidR="00BB2FA1" w:rsidRDefault="00BB2FA1" w:rsidP="00AA4085">
            <w:pPr>
              <w:pStyle w:val="ConsPlusTitlePage"/>
            </w:pPr>
            <w:r>
              <w:rPr>
                <w:noProof/>
                <w:position w:val="-61"/>
              </w:rPr>
              <w:lastRenderedPageBreak/>
              <w:drawing>
                <wp:inline distT="0" distB="0" distL="0" distR="0" wp14:anchorId="36CEFE8F" wp14:editId="4943B3FA">
                  <wp:extent cx="3810000" cy="904875"/>
                  <wp:effectExtent l="0" t="0" r="0" b="0"/>
                  <wp:docPr id="1" name="Консультант Плюс" descr="Изображение выглядит как Графика, логотип, Шрифт, графический дизайн&#10;&#10;Содержимое, созданное искусственным интеллектом, может быть неверным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Изображение выглядит как Графика, логотип, Шрифт, графический дизайн&#10;&#10;Содержимое, созданное искусственным интеллектом, может быть неверным.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FA1" w14:paraId="291F54B3" w14:textId="77777777" w:rsidTr="00B34765">
        <w:trPr>
          <w:trHeight w:hRule="exact" w:val="8335"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301842" w14:textId="77777777" w:rsidR="00BB2FA1" w:rsidRDefault="00BB2FA1" w:rsidP="00AA4085">
            <w:pPr>
              <w:pStyle w:val="ConsPlusTitlePage"/>
              <w:jc w:val="center"/>
            </w:pPr>
            <w:r>
              <w:rPr>
                <w:sz w:val="48"/>
              </w:rPr>
              <w:t>Распоряжение Правительства РФ от 12.10.2019 N 2406-р</w:t>
            </w:r>
            <w:r>
              <w:rPr>
                <w:sz w:val="48"/>
              </w:rPr>
              <w:br/>
              <w:t>(ред. от 15.01.2025)</w:t>
            </w:r>
            <w:r>
              <w:rPr>
                <w:sz w:val="48"/>
              </w:rPr>
              <w:br/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BB2FA1" w14:paraId="6FDF874C" w14:textId="77777777" w:rsidTr="00B34765">
        <w:trPr>
          <w:trHeight w:hRule="exact" w:val="3031"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011DC3" w14:textId="77777777" w:rsidR="00BB2FA1" w:rsidRDefault="00BB2FA1" w:rsidP="00AA4085">
            <w:pPr>
              <w:pStyle w:val="ConsPlusTitlePage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14:paraId="6D56570F" w14:textId="77777777" w:rsidR="00BB2FA1" w:rsidRDefault="00BB2FA1" w:rsidP="00BB2FA1">
      <w:pPr>
        <w:pStyle w:val="ConsPlusNormal"/>
        <w:sectPr w:rsidR="00BB2FA1" w:rsidSect="00BB2FA1">
          <w:pgSz w:w="11906" w:h="16838"/>
          <w:pgMar w:top="567" w:right="567" w:bottom="567" w:left="567" w:header="0" w:footer="0" w:gutter="0"/>
          <w:cols w:space="720"/>
          <w:titlePg/>
        </w:sectPr>
      </w:pPr>
    </w:p>
    <w:p w14:paraId="2456BC62" w14:textId="77777777" w:rsidR="00BB2FA1" w:rsidRDefault="00BB2FA1" w:rsidP="00BB2FA1">
      <w:pPr>
        <w:pStyle w:val="ConsPlusNormal"/>
        <w:jc w:val="both"/>
        <w:outlineLvl w:val="0"/>
      </w:pPr>
    </w:p>
    <w:p w14:paraId="2E85BEAA" w14:textId="77777777" w:rsidR="00BB2FA1" w:rsidRDefault="00BB2FA1" w:rsidP="00BB2FA1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5BF04909" w14:textId="77777777" w:rsidR="00BB2FA1" w:rsidRDefault="00BB2FA1" w:rsidP="00BB2FA1">
      <w:pPr>
        <w:pStyle w:val="ConsPlusTitle"/>
        <w:jc w:val="center"/>
      </w:pPr>
    </w:p>
    <w:p w14:paraId="2C2ED0D6" w14:textId="77777777" w:rsidR="00BB2FA1" w:rsidRDefault="00BB2FA1" w:rsidP="00BB2FA1">
      <w:pPr>
        <w:pStyle w:val="ConsPlusTitle"/>
        <w:jc w:val="center"/>
      </w:pPr>
      <w:r>
        <w:t>РАСПОРЯЖЕНИЕ</w:t>
      </w:r>
    </w:p>
    <w:p w14:paraId="1B0E712B" w14:textId="77777777" w:rsidR="00BB2FA1" w:rsidRDefault="00BB2FA1" w:rsidP="00BB2FA1">
      <w:pPr>
        <w:pStyle w:val="ConsPlusTitle"/>
        <w:jc w:val="center"/>
      </w:pPr>
      <w:r>
        <w:t>от 12 октября 2019 г. N 2406-р</w:t>
      </w:r>
    </w:p>
    <w:p w14:paraId="141846C8" w14:textId="77777777" w:rsidR="00BB2FA1" w:rsidRDefault="00BB2FA1" w:rsidP="00BB2F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486"/>
        <w:gridCol w:w="113"/>
      </w:tblGrid>
      <w:tr w:rsidR="00BB2FA1" w14:paraId="0D33F735" w14:textId="77777777" w:rsidTr="00AA40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01710" w14:textId="77777777" w:rsidR="00BB2FA1" w:rsidRDefault="00BB2FA1" w:rsidP="00AA40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18154" w14:textId="77777777" w:rsidR="00BB2FA1" w:rsidRDefault="00BB2FA1" w:rsidP="00AA40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AB360E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11458CF5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Правительства РФ от 26.04.2020 </w:t>
            </w:r>
            <w:hyperlink r:id="rId10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color w:val="0000FF"/>
                  <w:sz w:val="24"/>
                </w:rPr>
                <w:t>N 1142-р</w:t>
              </w:r>
            </w:hyperlink>
            <w:r>
              <w:rPr>
                <w:color w:val="392C69"/>
                <w:sz w:val="24"/>
              </w:rPr>
              <w:t>,</w:t>
            </w:r>
          </w:p>
          <w:p w14:paraId="343D4CA0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от 12.10.2020 </w:t>
            </w:r>
            <w:hyperlink r:id="rId11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2626-р</w:t>
              </w:r>
            </w:hyperlink>
            <w:r>
              <w:rPr>
                <w:color w:val="392C69"/>
                <w:sz w:val="24"/>
              </w:rPr>
              <w:t xml:space="preserve">, от 23.11.2020 </w:t>
            </w:r>
            <w:hyperlink r:id="rId1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3073-р</w:t>
              </w:r>
            </w:hyperlink>
            <w:r>
              <w:rPr>
                <w:color w:val="392C69"/>
                <w:sz w:val="24"/>
              </w:rPr>
              <w:t xml:space="preserve">, от 23.12.2021 </w:t>
            </w:r>
            <w:hyperlink r:id="rId1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3781-р</w:t>
              </w:r>
            </w:hyperlink>
            <w:r>
              <w:rPr>
                <w:color w:val="392C69"/>
                <w:sz w:val="24"/>
              </w:rPr>
              <w:t>,</w:t>
            </w:r>
          </w:p>
          <w:p w14:paraId="2EB163C1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от 30.03.2022 </w:t>
            </w:r>
            <w:hyperlink r:id="rId14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660-р</w:t>
              </w:r>
            </w:hyperlink>
            <w:r>
              <w:rPr>
                <w:color w:val="392C69"/>
                <w:sz w:val="24"/>
              </w:rPr>
              <w:t xml:space="preserve">, от 24.08.2022 </w:t>
            </w:r>
            <w:hyperlink r:id="rId1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2419-р</w:t>
              </w:r>
            </w:hyperlink>
            <w:r>
              <w:rPr>
                <w:color w:val="392C69"/>
                <w:sz w:val="24"/>
              </w:rPr>
              <w:t xml:space="preserve">, от 06.10.2022 </w:t>
            </w:r>
            <w:hyperlink r:id="rId16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2927-р</w:t>
              </w:r>
            </w:hyperlink>
            <w:r>
              <w:rPr>
                <w:color w:val="392C69"/>
                <w:sz w:val="24"/>
              </w:rPr>
              <w:t>,</w:t>
            </w:r>
          </w:p>
          <w:p w14:paraId="664C9D7B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от 24.12.2022 </w:t>
            </w:r>
            <w:hyperlink r:id="rId1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4173-р</w:t>
              </w:r>
            </w:hyperlink>
            <w:r>
              <w:rPr>
                <w:color w:val="392C69"/>
                <w:sz w:val="24"/>
              </w:rPr>
              <w:t xml:space="preserve">, от 09.06.2023 </w:t>
            </w:r>
            <w:hyperlink r:id="rId18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1508-р</w:t>
              </w:r>
            </w:hyperlink>
            <w:r>
              <w:rPr>
                <w:color w:val="392C69"/>
                <w:sz w:val="24"/>
              </w:rPr>
              <w:t xml:space="preserve">, от 16.04.2024 </w:t>
            </w:r>
            <w:hyperlink r:id="rId19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938-р</w:t>
              </w:r>
            </w:hyperlink>
            <w:r>
              <w:rPr>
                <w:color w:val="392C69"/>
                <w:sz w:val="24"/>
              </w:rPr>
              <w:t>,</w:t>
            </w:r>
          </w:p>
          <w:p w14:paraId="244264A2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от 15.01.2025 </w:t>
            </w:r>
            <w:hyperlink r:id="rId2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10-р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B5260" w14:textId="77777777" w:rsidR="00BB2FA1" w:rsidRDefault="00BB2FA1" w:rsidP="00AA4085">
            <w:pPr>
              <w:pStyle w:val="ConsPlusNormal"/>
            </w:pPr>
          </w:p>
        </w:tc>
      </w:tr>
    </w:tbl>
    <w:p w14:paraId="1D9F66ED" w14:textId="77777777" w:rsidR="00BB2FA1" w:rsidRDefault="00BB2FA1" w:rsidP="00BB2FA1">
      <w:pPr>
        <w:pStyle w:val="ConsPlusNormal"/>
        <w:jc w:val="both"/>
      </w:pPr>
    </w:p>
    <w:p w14:paraId="073C4E32" w14:textId="77777777" w:rsidR="00BB2FA1" w:rsidRDefault="00BB2FA1" w:rsidP="00BB2FA1">
      <w:pPr>
        <w:pStyle w:val="ConsPlusNormal"/>
        <w:ind w:firstLine="540"/>
        <w:jc w:val="both"/>
      </w:pPr>
      <w:r>
        <w:rPr>
          <w:sz w:val="24"/>
        </w:rPr>
        <w:t>1. Утвердить:</w:t>
      </w:r>
    </w:p>
    <w:p w14:paraId="2F907B34" w14:textId="77777777" w:rsidR="00BB2FA1" w:rsidRDefault="00BB2FA1" w:rsidP="00BB2FA1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6" w:tooltip="ПЕРЕЧЕНЬ">
        <w:r>
          <w:rPr>
            <w:color w:val="0000FF"/>
            <w:sz w:val="24"/>
          </w:rPr>
          <w:t>приложению N 1</w:t>
        </w:r>
      </w:hyperlink>
      <w:r>
        <w:rPr>
          <w:sz w:val="24"/>
        </w:rPr>
        <w:t>;</w:t>
      </w:r>
    </w:p>
    <w:p w14:paraId="54D345B8" w14:textId="77777777" w:rsidR="00BB2FA1" w:rsidRDefault="00BB2FA1" w:rsidP="00BB2FA1">
      <w:pPr>
        <w:pStyle w:val="ConsPlusNormal"/>
        <w:jc w:val="both"/>
      </w:pPr>
      <w:r>
        <w:rPr>
          <w:sz w:val="24"/>
        </w:rPr>
        <w:t xml:space="preserve">(в ред. </w:t>
      </w:r>
      <w:hyperlink r:id="rId21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Правительства РФ от 12.10.2020 N 2626-р)</w:t>
      </w:r>
    </w:p>
    <w:p w14:paraId="482676CA" w14:textId="77777777" w:rsidR="00BB2FA1" w:rsidRDefault="00BB2FA1" w:rsidP="00BB2FA1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99" w:tooltip="ПЕРЕЧЕНЬ">
        <w:r>
          <w:rPr>
            <w:color w:val="0000FF"/>
            <w:sz w:val="24"/>
          </w:rPr>
          <w:t>приложению N 2</w:t>
        </w:r>
      </w:hyperlink>
      <w:r>
        <w:rPr>
          <w:sz w:val="24"/>
        </w:rPr>
        <w:t>;</w:t>
      </w:r>
    </w:p>
    <w:p w14:paraId="06A80026" w14:textId="77777777" w:rsidR="00BB2FA1" w:rsidRDefault="00BB2FA1" w:rsidP="00BB2FA1">
      <w:pPr>
        <w:pStyle w:val="ConsPlusNormal"/>
        <w:jc w:val="both"/>
      </w:pPr>
      <w:r>
        <w:rPr>
          <w:sz w:val="24"/>
        </w:rPr>
        <w:t xml:space="preserve">(перечень утратил силу. - </w:t>
      </w:r>
      <w:hyperlink r:id="rId22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Правительства РФ от 23.11.2020 N 3073-р)</w:t>
      </w:r>
    </w:p>
    <w:p w14:paraId="761A6055" w14:textId="77777777" w:rsidR="00BB2FA1" w:rsidRDefault="00BB2FA1" w:rsidP="00BB2FA1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5014" w:tooltip="ПЕРЕЧЕНЬ">
        <w:r>
          <w:rPr>
            <w:color w:val="0000FF"/>
            <w:sz w:val="24"/>
          </w:rPr>
          <w:t>приложению N 3</w:t>
        </w:r>
      </w:hyperlink>
      <w:r>
        <w:rPr>
          <w:sz w:val="24"/>
        </w:rPr>
        <w:t>;</w:t>
      </w:r>
    </w:p>
    <w:p w14:paraId="6CEE955C" w14:textId="77777777" w:rsidR="00BB2FA1" w:rsidRDefault="00BB2FA1" w:rsidP="00BB2FA1">
      <w:pPr>
        <w:pStyle w:val="ConsPlusNormal"/>
        <w:jc w:val="both"/>
      </w:pPr>
      <w:r>
        <w:rPr>
          <w:sz w:val="24"/>
        </w:rPr>
        <w:t xml:space="preserve">(в ред. </w:t>
      </w:r>
      <w:hyperlink r:id="rId23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Правительства РФ от 26.04.2020 N 1142-р)</w:t>
      </w:r>
    </w:p>
    <w:p w14:paraId="17E4EDA0" w14:textId="77777777" w:rsidR="00BB2FA1" w:rsidRDefault="00BB2FA1" w:rsidP="00BB2FA1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438" w:tooltip="МИНИМАЛЬНЫЙ АССОРТИМЕНТ">
        <w:r>
          <w:rPr>
            <w:color w:val="0000FF"/>
            <w:sz w:val="24"/>
          </w:rPr>
          <w:t>приложению N 4</w:t>
        </w:r>
      </w:hyperlink>
      <w:r>
        <w:rPr>
          <w:sz w:val="24"/>
        </w:rPr>
        <w:t>.</w:t>
      </w:r>
    </w:p>
    <w:p w14:paraId="447CC8B3" w14:textId="77777777" w:rsidR="00BB2FA1" w:rsidRDefault="00BB2FA1" w:rsidP="00BB2FA1">
      <w:pPr>
        <w:pStyle w:val="ConsPlusNormal"/>
        <w:spacing w:before="240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r:id="rId24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14:paraId="022C5000" w14:textId="77777777" w:rsidR="00BB2FA1" w:rsidRDefault="00BB2FA1" w:rsidP="00BB2FA1">
      <w:pPr>
        <w:pStyle w:val="ConsPlusNormal"/>
        <w:spacing w:before="240"/>
        <w:ind w:firstLine="540"/>
        <w:jc w:val="both"/>
      </w:pPr>
      <w:r>
        <w:rPr>
          <w:sz w:val="24"/>
        </w:rPr>
        <w:t>3. Настоящее распоряжение вступает в силу с 1 января 2020 г.</w:t>
      </w:r>
    </w:p>
    <w:p w14:paraId="7905C2B9" w14:textId="77777777" w:rsidR="00BB2FA1" w:rsidRDefault="00BB2FA1" w:rsidP="00BB2FA1">
      <w:pPr>
        <w:pStyle w:val="ConsPlusNormal"/>
        <w:jc w:val="both"/>
      </w:pPr>
    </w:p>
    <w:p w14:paraId="6D0C3249" w14:textId="77777777" w:rsidR="00BB2FA1" w:rsidRDefault="00BB2FA1" w:rsidP="00BB2FA1">
      <w:pPr>
        <w:pStyle w:val="ConsPlusNormal"/>
        <w:jc w:val="right"/>
      </w:pPr>
      <w:r>
        <w:rPr>
          <w:sz w:val="24"/>
        </w:rPr>
        <w:t>Председатель Правительства</w:t>
      </w:r>
    </w:p>
    <w:p w14:paraId="07F20DD7" w14:textId="77777777" w:rsidR="00BB2FA1" w:rsidRDefault="00BB2FA1" w:rsidP="00BB2FA1">
      <w:pPr>
        <w:pStyle w:val="ConsPlusNormal"/>
        <w:jc w:val="right"/>
      </w:pPr>
      <w:r>
        <w:rPr>
          <w:sz w:val="24"/>
        </w:rPr>
        <w:t>Российской Федерации</w:t>
      </w:r>
    </w:p>
    <w:p w14:paraId="6C099332" w14:textId="77777777" w:rsidR="00BB2FA1" w:rsidRDefault="00BB2FA1" w:rsidP="00BB2FA1">
      <w:pPr>
        <w:pStyle w:val="ConsPlusNormal"/>
        <w:jc w:val="right"/>
      </w:pPr>
      <w:r>
        <w:rPr>
          <w:sz w:val="24"/>
        </w:rPr>
        <w:t>Д.МЕДВЕДЕВ</w:t>
      </w:r>
    </w:p>
    <w:p w14:paraId="4660D7CE" w14:textId="77777777" w:rsidR="00BB2FA1" w:rsidRDefault="00BB2FA1" w:rsidP="00BB2FA1">
      <w:pPr>
        <w:pStyle w:val="ConsPlusNormal"/>
        <w:jc w:val="both"/>
      </w:pPr>
    </w:p>
    <w:p w14:paraId="0C43D062" w14:textId="77777777" w:rsidR="00BB2FA1" w:rsidRDefault="00BB2FA1" w:rsidP="00BB2FA1">
      <w:pPr>
        <w:pStyle w:val="ConsPlusNormal"/>
        <w:jc w:val="both"/>
      </w:pPr>
    </w:p>
    <w:p w14:paraId="209DEB36" w14:textId="77777777" w:rsidR="00BB2FA1" w:rsidRDefault="00BB2FA1" w:rsidP="00BB2FA1">
      <w:pPr>
        <w:pStyle w:val="ConsPlusNormal"/>
        <w:jc w:val="both"/>
      </w:pPr>
    </w:p>
    <w:p w14:paraId="7E8E803A" w14:textId="77777777" w:rsidR="00B34765" w:rsidRDefault="00B34765" w:rsidP="00BB2FA1">
      <w:pPr>
        <w:pStyle w:val="ConsPlusNormal"/>
        <w:jc w:val="both"/>
      </w:pPr>
    </w:p>
    <w:p w14:paraId="3CD4D9D9" w14:textId="77777777" w:rsidR="00B34765" w:rsidRDefault="00B34765" w:rsidP="00BB2FA1">
      <w:pPr>
        <w:pStyle w:val="ConsPlusNormal"/>
        <w:jc w:val="both"/>
      </w:pPr>
    </w:p>
    <w:p w14:paraId="0644EF83" w14:textId="77777777" w:rsidR="00B34765" w:rsidRDefault="00B34765" w:rsidP="00BB2FA1">
      <w:pPr>
        <w:pStyle w:val="ConsPlusNormal"/>
        <w:jc w:val="both"/>
      </w:pPr>
    </w:p>
    <w:p w14:paraId="63F0867E" w14:textId="77777777" w:rsidR="00B34765" w:rsidRDefault="00B34765" w:rsidP="00BB2FA1">
      <w:pPr>
        <w:pStyle w:val="ConsPlusNormal"/>
        <w:jc w:val="both"/>
      </w:pPr>
    </w:p>
    <w:p w14:paraId="3339BAEB" w14:textId="77777777" w:rsidR="00B34765" w:rsidRDefault="00B34765" w:rsidP="00BB2FA1">
      <w:pPr>
        <w:pStyle w:val="ConsPlusNormal"/>
        <w:jc w:val="both"/>
      </w:pPr>
    </w:p>
    <w:p w14:paraId="3B3D3A36" w14:textId="77777777" w:rsidR="00B34765" w:rsidRDefault="00B34765" w:rsidP="00BB2FA1">
      <w:pPr>
        <w:pStyle w:val="ConsPlusNormal"/>
        <w:jc w:val="both"/>
      </w:pPr>
    </w:p>
    <w:p w14:paraId="0A0B5530" w14:textId="77777777" w:rsidR="00B34765" w:rsidRDefault="00B34765" w:rsidP="00BB2FA1">
      <w:pPr>
        <w:pStyle w:val="ConsPlusNormal"/>
        <w:jc w:val="both"/>
      </w:pPr>
    </w:p>
    <w:p w14:paraId="12BCFE9A" w14:textId="77777777" w:rsidR="00B34765" w:rsidRDefault="00B34765" w:rsidP="00BB2FA1">
      <w:pPr>
        <w:pStyle w:val="ConsPlusNormal"/>
        <w:jc w:val="both"/>
      </w:pPr>
    </w:p>
    <w:p w14:paraId="0952DA19" w14:textId="77777777" w:rsidR="00B34765" w:rsidRDefault="00B34765" w:rsidP="00BB2FA1">
      <w:pPr>
        <w:pStyle w:val="ConsPlusNormal"/>
        <w:jc w:val="both"/>
      </w:pPr>
    </w:p>
    <w:p w14:paraId="65554584" w14:textId="77777777" w:rsidR="00BB2FA1" w:rsidRDefault="00BB2FA1" w:rsidP="00BB2FA1">
      <w:pPr>
        <w:pStyle w:val="ConsPlusNormal"/>
        <w:jc w:val="both"/>
      </w:pPr>
    </w:p>
    <w:p w14:paraId="1358BD0F" w14:textId="77777777" w:rsidR="00BB2FA1" w:rsidRDefault="00BB2FA1" w:rsidP="00BB2FA1">
      <w:pPr>
        <w:pStyle w:val="ConsPlusNormal"/>
        <w:jc w:val="both"/>
      </w:pPr>
    </w:p>
    <w:p w14:paraId="4E59B5B3" w14:textId="77777777" w:rsidR="00BB2FA1" w:rsidRDefault="00BB2FA1" w:rsidP="00BB2FA1">
      <w:pPr>
        <w:pStyle w:val="ConsPlusNormal"/>
        <w:jc w:val="right"/>
        <w:outlineLvl w:val="0"/>
      </w:pPr>
      <w:r>
        <w:rPr>
          <w:sz w:val="24"/>
        </w:rPr>
        <w:lastRenderedPageBreak/>
        <w:t>Приложение N 1</w:t>
      </w:r>
    </w:p>
    <w:p w14:paraId="629C7848" w14:textId="77777777" w:rsidR="00BB2FA1" w:rsidRDefault="00BB2FA1" w:rsidP="00BB2FA1">
      <w:pPr>
        <w:pStyle w:val="ConsPlusNormal"/>
        <w:jc w:val="right"/>
      </w:pPr>
      <w:r>
        <w:rPr>
          <w:sz w:val="24"/>
        </w:rPr>
        <w:t>к распоряжению Правительства</w:t>
      </w:r>
    </w:p>
    <w:p w14:paraId="27BF3D59" w14:textId="77777777" w:rsidR="00BB2FA1" w:rsidRDefault="00BB2FA1" w:rsidP="00BB2FA1">
      <w:pPr>
        <w:pStyle w:val="ConsPlusNormal"/>
        <w:jc w:val="right"/>
      </w:pPr>
      <w:r>
        <w:rPr>
          <w:sz w:val="24"/>
        </w:rPr>
        <w:t>Российской Федерации</w:t>
      </w:r>
    </w:p>
    <w:p w14:paraId="6EA134FA" w14:textId="77777777" w:rsidR="00BB2FA1" w:rsidRDefault="00BB2FA1" w:rsidP="00BB2FA1">
      <w:pPr>
        <w:pStyle w:val="ConsPlusNormal"/>
        <w:jc w:val="right"/>
      </w:pPr>
      <w:r>
        <w:rPr>
          <w:sz w:val="24"/>
        </w:rPr>
        <w:t>от 12 октября 2019 г. N 2406-р</w:t>
      </w:r>
    </w:p>
    <w:p w14:paraId="397A5D1F" w14:textId="77777777" w:rsidR="00BB2FA1" w:rsidRDefault="00BB2FA1" w:rsidP="00BB2FA1">
      <w:pPr>
        <w:pStyle w:val="ConsPlusNormal"/>
        <w:jc w:val="both"/>
      </w:pPr>
    </w:p>
    <w:p w14:paraId="2653434F" w14:textId="77777777" w:rsidR="00BB2FA1" w:rsidRDefault="00BB2FA1" w:rsidP="00BB2FA1">
      <w:pPr>
        <w:pStyle w:val="ConsPlusTitle"/>
        <w:jc w:val="center"/>
      </w:pPr>
      <w:bookmarkStart w:id="3" w:name="P36"/>
      <w:bookmarkEnd w:id="3"/>
      <w:r>
        <w:t>ПЕРЕЧЕНЬ</w:t>
      </w:r>
    </w:p>
    <w:p w14:paraId="6349E764" w14:textId="77777777" w:rsidR="00BB2FA1" w:rsidRDefault="00BB2FA1" w:rsidP="00BB2FA1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14:paraId="253EE24A" w14:textId="77777777" w:rsidR="00BB2FA1" w:rsidRDefault="00BB2FA1" w:rsidP="00BB2FA1">
      <w:pPr>
        <w:pStyle w:val="ConsPlusTitle"/>
        <w:jc w:val="center"/>
      </w:pPr>
      <w:r>
        <w:t>ДЛЯ МЕДИЦИНСКОГО ПРИМЕНЕНИЯ</w:t>
      </w:r>
    </w:p>
    <w:p w14:paraId="787BE721" w14:textId="77777777" w:rsidR="00BB2FA1" w:rsidRDefault="00BB2FA1" w:rsidP="00BB2F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486"/>
        <w:gridCol w:w="113"/>
      </w:tblGrid>
      <w:tr w:rsidR="00BB2FA1" w14:paraId="239C87A2" w14:textId="77777777" w:rsidTr="00AA40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ECA4F" w14:textId="77777777" w:rsidR="00BB2FA1" w:rsidRDefault="00BB2FA1" w:rsidP="00AA40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41324" w14:textId="77777777" w:rsidR="00BB2FA1" w:rsidRDefault="00BB2FA1" w:rsidP="00AA40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DF08C4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13604C5B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Правительства РФ от 12.10.2020 </w:t>
            </w:r>
            <w:hyperlink r:id="rId25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2626-р</w:t>
              </w:r>
            </w:hyperlink>
            <w:r>
              <w:rPr>
                <w:color w:val="392C69"/>
                <w:sz w:val="24"/>
              </w:rPr>
              <w:t>,</w:t>
            </w:r>
          </w:p>
          <w:p w14:paraId="705DE9FD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от 23.11.2020 </w:t>
            </w:r>
            <w:hyperlink r:id="rId2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3073-р</w:t>
              </w:r>
            </w:hyperlink>
            <w:r>
              <w:rPr>
                <w:color w:val="392C69"/>
                <w:sz w:val="24"/>
              </w:rPr>
              <w:t xml:space="preserve">, от 23.12.2021 </w:t>
            </w:r>
            <w:hyperlink r:id="rId2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3781-р</w:t>
              </w:r>
            </w:hyperlink>
            <w:r>
              <w:rPr>
                <w:color w:val="392C69"/>
                <w:sz w:val="24"/>
              </w:rPr>
              <w:t xml:space="preserve">, от 30.03.2022 </w:t>
            </w:r>
            <w:hyperlink r:id="rId28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660-р</w:t>
              </w:r>
            </w:hyperlink>
            <w:r>
              <w:rPr>
                <w:color w:val="392C69"/>
                <w:sz w:val="24"/>
              </w:rPr>
              <w:t>,</w:t>
            </w:r>
          </w:p>
          <w:p w14:paraId="5DE6922F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от 24.08.2022 </w:t>
            </w:r>
            <w:hyperlink r:id="rId2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2419-р</w:t>
              </w:r>
            </w:hyperlink>
            <w:r>
              <w:rPr>
                <w:color w:val="392C69"/>
                <w:sz w:val="24"/>
              </w:rPr>
              <w:t xml:space="preserve">, от 06.10.2022 </w:t>
            </w:r>
            <w:hyperlink r:id="rId30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2927-р</w:t>
              </w:r>
            </w:hyperlink>
            <w:r>
              <w:rPr>
                <w:color w:val="392C69"/>
                <w:sz w:val="24"/>
              </w:rPr>
              <w:t xml:space="preserve">, от 24.12.2022 </w:t>
            </w:r>
            <w:hyperlink r:id="rId3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4173-р</w:t>
              </w:r>
            </w:hyperlink>
            <w:r>
              <w:rPr>
                <w:color w:val="392C69"/>
                <w:sz w:val="24"/>
              </w:rPr>
              <w:t>,</w:t>
            </w:r>
          </w:p>
          <w:p w14:paraId="7182F7E7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от 09.06.2023 </w:t>
            </w:r>
            <w:hyperlink r:id="rId32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1508-р</w:t>
              </w:r>
            </w:hyperlink>
            <w:r>
              <w:rPr>
                <w:color w:val="392C69"/>
                <w:sz w:val="24"/>
              </w:rPr>
              <w:t xml:space="preserve">, от 16.04.2024 </w:t>
            </w:r>
            <w:hyperlink r:id="rId33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938-р</w:t>
              </w:r>
            </w:hyperlink>
            <w:r>
              <w:rPr>
                <w:color w:val="392C69"/>
                <w:sz w:val="24"/>
              </w:rPr>
              <w:t xml:space="preserve">, от 15.01.2025 </w:t>
            </w:r>
            <w:hyperlink r:id="rId3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10-р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D4929" w14:textId="77777777" w:rsidR="00BB2FA1" w:rsidRDefault="00BB2FA1" w:rsidP="00AA4085">
            <w:pPr>
              <w:pStyle w:val="ConsPlusNormal"/>
            </w:pPr>
          </w:p>
        </w:tc>
      </w:tr>
    </w:tbl>
    <w:p w14:paraId="470C0E3E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BB2FA1" w14:paraId="1207ADCA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8B49C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5E9AF8D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7A483E5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8D913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формы</w:t>
            </w:r>
          </w:p>
        </w:tc>
      </w:tr>
      <w:tr w:rsidR="00BB2FA1" w14:paraId="692B1BD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2DF92" w14:textId="77777777" w:rsidR="00BB2FA1" w:rsidRDefault="00BB2FA1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7BE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4709A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08A01" w14:textId="77777777" w:rsidR="00BB2FA1" w:rsidRDefault="00BB2FA1" w:rsidP="00AA4085">
            <w:pPr>
              <w:pStyle w:val="ConsPlusNormal"/>
            </w:pPr>
          </w:p>
        </w:tc>
      </w:tr>
      <w:tr w:rsidR="00BB2FA1" w14:paraId="50CC981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D7A18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5DA2F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42E56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66A4C9" w14:textId="77777777" w:rsidR="00BB2FA1" w:rsidRDefault="00BB2FA1" w:rsidP="00AA4085">
            <w:pPr>
              <w:pStyle w:val="ConsPlusNormal"/>
            </w:pPr>
          </w:p>
        </w:tc>
      </w:tr>
      <w:tr w:rsidR="00BB2FA1" w14:paraId="679F20A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F3D23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D39D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42DA5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BE03A7" w14:textId="77777777" w:rsidR="00BB2FA1" w:rsidRDefault="00BB2FA1" w:rsidP="00AA4085">
            <w:pPr>
              <w:pStyle w:val="ConsPlusNormal"/>
            </w:pPr>
          </w:p>
        </w:tc>
      </w:tr>
      <w:tr w:rsidR="00BB2FA1" w14:paraId="08F40BF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B420E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5EF1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73A07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DF8B6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:rsidR="00BB2FA1" w14:paraId="61E7C25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7CE8B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F96FD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44EC3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25E02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3615158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550DF2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169B4F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06B5E5F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8E5AA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39617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5CB1B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1A04F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323CF82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кишечнорастворимые;</w:t>
            </w:r>
          </w:p>
          <w:p w14:paraId="6809D9F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5CFCEAF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lastRenderedPageBreak/>
              <w:t>лиофилизат для приготовления раствора для инфузий;</w:t>
            </w:r>
          </w:p>
          <w:p w14:paraId="6DCE21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приема внутрь;</w:t>
            </w:r>
          </w:p>
          <w:p w14:paraId="17E9FD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F53E5D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42E6F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A3E6E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DDFCD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39A48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кишечнорастворимые;</w:t>
            </w:r>
          </w:p>
          <w:p w14:paraId="5B6A13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0F6FA0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кишечнорастворимые, покрытые пленочной оболочкой;</w:t>
            </w:r>
          </w:p>
          <w:p w14:paraId="4863F32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кишечнорастворимой оболочкой;</w:t>
            </w:r>
          </w:p>
          <w:p w14:paraId="3D74A7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:rsidR="00BB2FA1" w14:paraId="0D8861A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A4227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CB417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9C47D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7C6D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EE4968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16713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035F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68BF5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801CFC" w14:textId="77777777" w:rsidR="00BB2FA1" w:rsidRDefault="00BB2FA1" w:rsidP="00AA4085">
            <w:pPr>
              <w:pStyle w:val="ConsPlusNormal"/>
            </w:pPr>
          </w:p>
        </w:tc>
      </w:tr>
      <w:tr w:rsidR="00BB2FA1" w14:paraId="781DA42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6EE47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3EE6D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2AC8D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6851F9" w14:textId="77777777" w:rsidR="00BB2FA1" w:rsidRDefault="00BB2FA1" w:rsidP="00AA4085">
            <w:pPr>
              <w:pStyle w:val="ConsPlusNormal"/>
            </w:pPr>
          </w:p>
        </w:tc>
      </w:tr>
      <w:tr w:rsidR="00BB2FA1" w14:paraId="6F8B8C4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307A1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C978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27BC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7FD57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пролонгированным высвобождением;</w:t>
            </w:r>
          </w:p>
          <w:p w14:paraId="1C2CB19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79A597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60A9DCE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7533C12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90CF1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657CC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7176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EE18A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01357B2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863894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lastRenderedPageBreak/>
              <w:t xml:space="preserve">(в ред. </w:t>
            </w:r>
            <w:hyperlink r:id="rId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169E850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C35F6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2F445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5D87D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31DC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5BF7961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444716A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763CD40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2A3077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615266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629E38C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6350F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2574D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00FC0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D280A5" w14:textId="77777777" w:rsidR="00BB2FA1" w:rsidRDefault="00BB2FA1" w:rsidP="00AA4085">
            <w:pPr>
              <w:pStyle w:val="ConsPlusNormal"/>
            </w:pPr>
          </w:p>
        </w:tc>
      </w:tr>
      <w:tr w:rsidR="00BB2FA1" w14:paraId="1CF4EFE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F5B18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A7F2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190C9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03D5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глазные;</w:t>
            </w:r>
          </w:p>
          <w:p w14:paraId="3623F82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1FB6E1F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A3452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A1E9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8C78F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096D67" w14:textId="77777777" w:rsidR="00BB2FA1" w:rsidRDefault="00BB2FA1" w:rsidP="00AA4085">
            <w:pPr>
              <w:pStyle w:val="ConsPlusNormal"/>
            </w:pPr>
          </w:p>
        </w:tc>
      </w:tr>
      <w:tr w:rsidR="00BB2FA1" w14:paraId="7478089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07502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9B452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B7F61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68371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7116D87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147BC0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внутрь;</w:t>
            </w:r>
          </w:p>
          <w:p w14:paraId="6A84673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2D83553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EF36E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19AA2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A1BED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23E133" w14:textId="77777777" w:rsidR="00BB2FA1" w:rsidRDefault="00BB2FA1" w:rsidP="00AA4085">
            <w:pPr>
              <w:pStyle w:val="ConsPlusNormal"/>
            </w:pPr>
          </w:p>
        </w:tc>
      </w:tr>
      <w:tr w:rsidR="00BB2FA1" w14:paraId="29271DC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690A3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B943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70EA6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DCD6BE" w14:textId="77777777" w:rsidR="00BB2FA1" w:rsidRDefault="00BB2FA1" w:rsidP="00AA4085">
            <w:pPr>
              <w:pStyle w:val="ConsPlusNormal"/>
            </w:pPr>
          </w:p>
        </w:tc>
      </w:tr>
      <w:tr w:rsidR="00BB2FA1" w14:paraId="4653562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AD29C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28F87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D084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7F01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657788B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сироп;</w:t>
            </w:r>
          </w:p>
          <w:p w14:paraId="35C6053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ректальные;</w:t>
            </w:r>
          </w:p>
          <w:p w14:paraId="08C201A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15C6C0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лиофилизированные;</w:t>
            </w:r>
          </w:p>
          <w:p w14:paraId="04E4531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C95224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1D82C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2F710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10C84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DF38DC" w14:textId="77777777" w:rsidR="00BB2FA1" w:rsidRDefault="00BB2FA1" w:rsidP="00AA4085">
            <w:pPr>
              <w:pStyle w:val="ConsPlusNormal"/>
            </w:pPr>
          </w:p>
        </w:tc>
      </w:tr>
      <w:tr w:rsidR="00BB2FA1" w14:paraId="39FD19C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507C7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C2F0E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A1103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F79ADE" w14:textId="77777777" w:rsidR="00BB2FA1" w:rsidRDefault="00BB2FA1" w:rsidP="00AA4085">
            <w:pPr>
              <w:pStyle w:val="ConsPlusNormal"/>
            </w:pPr>
          </w:p>
        </w:tc>
      </w:tr>
      <w:tr w:rsidR="00BB2FA1" w14:paraId="52E0DD2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D2CD0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1112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FE0F2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99618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683E6D2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внутрь;</w:t>
            </w:r>
          </w:p>
          <w:p w14:paraId="3DED479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A7564B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8FE9F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lastRenderedPageBreak/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0FA4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2CD1D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7C0FC3" w14:textId="77777777" w:rsidR="00BB2FA1" w:rsidRDefault="00BB2FA1" w:rsidP="00AA4085">
            <w:pPr>
              <w:pStyle w:val="ConsPlusNormal"/>
            </w:pPr>
          </w:p>
        </w:tc>
      </w:tr>
      <w:tr w:rsidR="00BB2FA1" w14:paraId="0BE3A08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A56EC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97F8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28EE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5D49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54D580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1DA6324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426249D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91AFC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12797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A4E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326BE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7C899FD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B8B877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27A00AE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C7046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00CDE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E781F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70B36C" w14:textId="77777777" w:rsidR="00BB2FA1" w:rsidRDefault="00BB2FA1" w:rsidP="00AA4085">
            <w:pPr>
              <w:pStyle w:val="ConsPlusNormal"/>
            </w:pPr>
          </w:p>
        </w:tc>
      </w:tr>
      <w:tr w:rsidR="00BB2FA1" w14:paraId="54B2C20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CF237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91A85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F3C5FA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FF06BF" w14:textId="77777777" w:rsidR="00BB2FA1" w:rsidRDefault="00BB2FA1" w:rsidP="00AA4085">
            <w:pPr>
              <w:pStyle w:val="ConsPlusNormal"/>
            </w:pPr>
          </w:p>
        </w:tc>
      </w:tr>
      <w:tr w:rsidR="00BB2FA1" w14:paraId="48335DC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CB3F8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50A0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1C62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F0A95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ректальные;</w:t>
            </w:r>
          </w:p>
          <w:p w14:paraId="229DC59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кишечнорастворимой оболочкой;</w:t>
            </w:r>
          </w:p>
          <w:p w14:paraId="19B177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кишечнорастворимые, покрытые оболочкой</w:t>
            </w:r>
          </w:p>
        </w:tc>
      </w:tr>
      <w:tr w:rsidR="00BB2FA1" w14:paraId="4BBAC43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A1E87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5F43F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C0345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A61D3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3ECD1DA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06E6B2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4DB64EC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F71AC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CA59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E4A2D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48962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сироп</w:t>
            </w:r>
          </w:p>
        </w:tc>
      </w:tr>
      <w:tr w:rsidR="00BB2FA1" w14:paraId="78D7D74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F83F9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AD73C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3E87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DD87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приема внутрь;</w:t>
            </w:r>
          </w:p>
          <w:p w14:paraId="5EB5A06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приема внутрь (для детей)</w:t>
            </w:r>
          </w:p>
        </w:tc>
      </w:tr>
      <w:tr w:rsidR="00BB2FA1" w14:paraId="6BF6E9E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699CC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B1235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A5834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AAA132" w14:textId="77777777" w:rsidR="00BB2FA1" w:rsidRDefault="00BB2FA1" w:rsidP="00AA4085">
            <w:pPr>
              <w:pStyle w:val="ConsPlusNormal"/>
            </w:pPr>
          </w:p>
        </w:tc>
      </w:tr>
      <w:tr w:rsidR="00BB2FA1" w14:paraId="760267D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7854F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5FEF3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69752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BF9D4C" w14:textId="77777777" w:rsidR="00BB2FA1" w:rsidRDefault="00BB2FA1" w:rsidP="00AA4085">
            <w:pPr>
              <w:pStyle w:val="ConsPlusNormal"/>
            </w:pPr>
          </w:p>
        </w:tc>
      </w:tr>
      <w:tr w:rsidR="00BB2FA1" w14:paraId="6927B89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5781D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lastRenderedPageBreak/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1D1F5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48780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32084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приема внутрь;</w:t>
            </w:r>
          </w:p>
          <w:p w14:paraId="0A73595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внутрь;</w:t>
            </w:r>
          </w:p>
          <w:p w14:paraId="063638A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диспергируемые</w:t>
            </w:r>
          </w:p>
        </w:tc>
      </w:tr>
      <w:tr w:rsidR="00BB2FA1" w14:paraId="7B9AD19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E1E1A9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4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66BC7C4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671C0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AAAC0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967C0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202F1E" w14:textId="77777777" w:rsidR="00BB2FA1" w:rsidRDefault="00BB2FA1" w:rsidP="00AA4085">
            <w:pPr>
              <w:pStyle w:val="ConsPlusNormal"/>
            </w:pPr>
          </w:p>
        </w:tc>
      </w:tr>
      <w:tr w:rsidR="00BB2FA1" w14:paraId="65595F9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F946C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1C171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AF3B1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7B3B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10A841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21DDFFD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жевательные;</w:t>
            </w:r>
          </w:p>
          <w:p w14:paraId="5CAC9EE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таблетки-лиофилизат</w:t>
            </w:r>
          </w:p>
        </w:tc>
      </w:tr>
      <w:tr w:rsidR="00BB2FA1" w14:paraId="0B9AA67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B5AD0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BBB8B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AA0FC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2C5A8D" w14:textId="77777777" w:rsidR="00BB2FA1" w:rsidRDefault="00BB2FA1" w:rsidP="00AA4085">
            <w:pPr>
              <w:pStyle w:val="ConsPlusNormal"/>
            </w:pPr>
          </w:p>
        </w:tc>
      </w:tr>
      <w:tr w:rsidR="00BB2FA1" w14:paraId="4EDA601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F11BD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C6D80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5B8B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F300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ректальные;</w:t>
            </w:r>
          </w:p>
          <w:p w14:paraId="005EED0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ректальная;</w:t>
            </w:r>
          </w:p>
          <w:p w14:paraId="54B8E1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14:paraId="53A4DE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кишечнорастворимой оболочкой;</w:t>
            </w:r>
          </w:p>
          <w:p w14:paraId="76F82BA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кишечнорастворимой пленочной оболочкой;</w:t>
            </w:r>
          </w:p>
          <w:p w14:paraId="29AFF2D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кишечнорастворимые, покрытые пленочной оболочкой;</w:t>
            </w:r>
          </w:p>
          <w:p w14:paraId="5E03490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действия;</w:t>
            </w:r>
          </w:p>
          <w:p w14:paraId="3F14F96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высвобождением;</w:t>
            </w:r>
          </w:p>
          <w:p w14:paraId="22B144F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кишечнорастворимые с пролонгированным высвобождением, покрытые оболочкой;</w:t>
            </w:r>
          </w:p>
          <w:p w14:paraId="05B0132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с пролонгированным высвобождением для приема внутрь</w:t>
            </w:r>
          </w:p>
        </w:tc>
      </w:tr>
      <w:tr w:rsidR="00BB2FA1" w14:paraId="1F22146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A5CF7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14D20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CA79E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B2D2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кишечнорастворимые, покрытые пленочной оболочкой;</w:t>
            </w:r>
          </w:p>
          <w:p w14:paraId="203EAA9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38D1AF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7689B0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4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5115F34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4FB96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88E8E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5AE39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DB032F" w14:textId="77777777" w:rsidR="00BB2FA1" w:rsidRDefault="00BB2FA1" w:rsidP="00AA4085">
            <w:pPr>
              <w:pStyle w:val="ConsPlusNormal"/>
            </w:pPr>
          </w:p>
        </w:tc>
      </w:tr>
      <w:tr w:rsidR="00BB2FA1" w14:paraId="5C9ED22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23808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07882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FFEFD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A15F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30D1F6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приема внутрь и местного применения;</w:t>
            </w:r>
          </w:p>
          <w:p w14:paraId="01E6705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суспензии для приема внутрь и местного применения;</w:t>
            </w:r>
          </w:p>
          <w:p w14:paraId="00705F7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приема внутрь;</w:t>
            </w:r>
          </w:p>
          <w:p w14:paraId="720A67D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приема внутрь и местного применения;</w:t>
            </w:r>
          </w:p>
          <w:p w14:paraId="143E82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вагинальные и ректальные;</w:t>
            </w:r>
          </w:p>
          <w:p w14:paraId="3D17FF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49C1D92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F2227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216E2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8B7A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F0F48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0FE11A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приема внутрь</w:t>
            </w:r>
          </w:p>
        </w:tc>
      </w:tr>
      <w:tr w:rsidR="00BB2FA1" w14:paraId="3C1E1B5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B52375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4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546F19F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0CB32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41960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24EFC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101E82" w14:textId="77777777" w:rsidR="00BB2FA1" w:rsidRDefault="00BB2FA1" w:rsidP="00AA4085">
            <w:pPr>
              <w:pStyle w:val="ConsPlusNormal"/>
            </w:pPr>
          </w:p>
        </w:tc>
      </w:tr>
      <w:tr w:rsidR="00BB2FA1" w14:paraId="2DB49B1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43460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E1A6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BF315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D3857B" w14:textId="77777777" w:rsidR="00BB2FA1" w:rsidRDefault="00BB2FA1" w:rsidP="00AA4085">
            <w:pPr>
              <w:pStyle w:val="ConsPlusNormal"/>
            </w:pPr>
          </w:p>
        </w:tc>
      </w:tr>
      <w:tr w:rsidR="00BB2FA1" w14:paraId="35A93A3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AED8A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B9B4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597F7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7C39D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кишечнорастворимые;</w:t>
            </w:r>
          </w:p>
          <w:p w14:paraId="1DC3FB1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0284A99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кишечнорастворимые;</w:t>
            </w:r>
          </w:p>
          <w:p w14:paraId="366A4E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кишечнорастворимой оболочкой;</w:t>
            </w:r>
          </w:p>
          <w:p w14:paraId="275D3B7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3EBEB8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кишечнорастворимые, покрытые пленочной оболочкой</w:t>
            </w:r>
          </w:p>
        </w:tc>
      </w:tr>
      <w:tr w:rsidR="00BB2FA1" w14:paraId="77867DF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2B7DD1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4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36DB353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9C1C3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F2502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F9C59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1E9231" w14:textId="77777777" w:rsidR="00BB2FA1" w:rsidRDefault="00BB2FA1" w:rsidP="00AA4085">
            <w:pPr>
              <w:pStyle w:val="ConsPlusNormal"/>
            </w:pPr>
          </w:p>
        </w:tc>
      </w:tr>
      <w:tr w:rsidR="00BB2FA1" w14:paraId="013C21F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949F6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B2E20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96945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C6A1DC" w14:textId="77777777" w:rsidR="00BB2FA1" w:rsidRDefault="00BB2FA1" w:rsidP="00AA4085">
            <w:pPr>
              <w:pStyle w:val="ConsPlusNormal"/>
            </w:pPr>
          </w:p>
        </w:tc>
      </w:tr>
      <w:tr w:rsidR="00BB2FA1" w14:paraId="7D53E68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EF6DD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56005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58CFC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27863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и внутривенного введения</w:t>
            </w:r>
          </w:p>
        </w:tc>
      </w:tr>
      <w:tr w:rsidR="00BB2FA1" w14:paraId="3063A2E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FDC6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8268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6AD6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A8FFA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1951811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C279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8B3B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541D5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F5AD7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подкожного введения;</w:t>
            </w:r>
          </w:p>
          <w:p w14:paraId="700C0C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758973C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1D4F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4463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65E20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9CF5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4FB000A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2B0D75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4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3714DAC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167EA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06BBE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62FC2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6F8A2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подкожного введения</w:t>
            </w:r>
          </w:p>
        </w:tc>
      </w:tr>
      <w:tr w:rsidR="00BB2FA1" w14:paraId="56AB43E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19FCD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061B0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46A6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77956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подкожного введения</w:t>
            </w:r>
          </w:p>
        </w:tc>
      </w:tr>
      <w:tr w:rsidR="00BB2FA1" w14:paraId="2A6BFC0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879D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7ECA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4F771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97DFA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7D4F62A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FB99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06A3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A6AF7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A573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подкожного введения</w:t>
            </w:r>
          </w:p>
        </w:tc>
      </w:tr>
      <w:tr w:rsidR="00BB2FA1" w14:paraId="3FFFC28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7BC5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1273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59C85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6677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подкожного введения</w:t>
            </w:r>
          </w:p>
        </w:tc>
      </w:tr>
      <w:tr w:rsidR="00BB2FA1" w14:paraId="6CD90D5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D65E2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E7D9D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9CB9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80F2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1BD91C0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2530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8B7E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D493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3BD7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22829E9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46D8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B27C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F2568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EDA9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3D99285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A020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FBDEB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9B0F9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B1947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6E622F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AE6C2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77CB0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B430C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C0BB80" w14:textId="77777777" w:rsidR="00BB2FA1" w:rsidRDefault="00BB2FA1" w:rsidP="00AA4085">
            <w:pPr>
              <w:pStyle w:val="ConsPlusNormal"/>
            </w:pPr>
          </w:p>
        </w:tc>
      </w:tr>
      <w:tr w:rsidR="00BB2FA1" w14:paraId="30A12FD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D78B1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FF976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60C83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ED2EA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5524C77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7F04FC9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действия;</w:t>
            </w:r>
          </w:p>
          <w:p w14:paraId="7D5C11C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50243F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высвобождением;</w:t>
            </w:r>
          </w:p>
          <w:p w14:paraId="199CD4E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3DE5E97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B3FC61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4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646F608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3A0DA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2A01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9307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9E715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1DD597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7559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C4CD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1BAD2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CF09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45B7429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модифицированным высвобождением;</w:t>
            </w:r>
          </w:p>
          <w:p w14:paraId="22820A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</w:t>
            </w:r>
          </w:p>
        </w:tc>
      </w:tr>
      <w:tr w:rsidR="00BB2FA1" w14:paraId="3A60831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BDE17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7EF40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64CF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750C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AFD898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930A44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(введено </w:t>
            </w:r>
            <w:hyperlink r:id="rId4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63D8B86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92BE9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A57A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48E3A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5137D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935E94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660B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583F0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7658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3548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DBC041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2898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3DAB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0B497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0D6A8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01FEEB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60B1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58E9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0BE0A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B6C1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4D47E4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5CD1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A4A7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B89A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1626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BE4E33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FE0FF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72ED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8D3CE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6676B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5C88F2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D3FD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7284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90C0F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48E01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A4E320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2937CB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4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6DB6F3C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E2E54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81C1DB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F6E73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102DB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5A687A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26CB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1591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C45C9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20E9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17DF353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FFCB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E146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E08D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99A86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00573AF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085950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4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3D69311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7DD49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51B445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7D96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FA17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44B250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C07C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35CC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D9E41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1095A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1A1BF5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D952B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62A8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D9D81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44489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313E1C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566E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AB6D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06268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011F1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0641D0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CA1A6A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4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52848A2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BAF2E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0491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4749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C8AC3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DE15AC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B607B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53AF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77496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47A067" w14:textId="77777777" w:rsidR="00BB2FA1" w:rsidRDefault="00BB2FA1" w:rsidP="00AA4085">
            <w:pPr>
              <w:pStyle w:val="ConsPlusNormal"/>
            </w:pPr>
          </w:p>
        </w:tc>
      </w:tr>
      <w:tr w:rsidR="00BB2FA1" w14:paraId="781A6E2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65139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AE16C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AD62C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B26D5E" w14:textId="77777777" w:rsidR="00BB2FA1" w:rsidRDefault="00BB2FA1" w:rsidP="00AA4085">
            <w:pPr>
              <w:pStyle w:val="ConsPlusNormal"/>
            </w:pPr>
          </w:p>
        </w:tc>
      </w:tr>
      <w:tr w:rsidR="00BB2FA1" w14:paraId="2EFA094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0111E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17CF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8667F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4EC22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драже;</w:t>
            </w:r>
          </w:p>
          <w:p w14:paraId="247B02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для приема внутрь и наружного применения;</w:t>
            </w:r>
          </w:p>
          <w:p w14:paraId="1E2441A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6FF7AA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для наружного применения;</w:t>
            </w:r>
          </w:p>
          <w:p w14:paraId="0B5C07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 (масляный);</w:t>
            </w:r>
          </w:p>
          <w:p w14:paraId="64A87E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 и наружного применения (масляный)</w:t>
            </w:r>
          </w:p>
        </w:tc>
      </w:tr>
      <w:tr w:rsidR="00BB2FA1" w14:paraId="065C1CC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42C93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2E872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035E7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4B2A9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для приема внутрь;</w:t>
            </w:r>
          </w:p>
          <w:p w14:paraId="68AE6B6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1F9B7DF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7B7A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D93E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80DA8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4BD79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684D257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3C8E6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0C4B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F66CA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B31EE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для приема внутрь;</w:t>
            </w:r>
          </w:p>
          <w:p w14:paraId="4CB574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 (масляный)</w:t>
            </w:r>
          </w:p>
        </w:tc>
      </w:tr>
      <w:tr w:rsidR="00BB2FA1" w14:paraId="5BA9A9A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A260A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61CEA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витамин B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412E6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9F55C1" w14:textId="77777777" w:rsidR="00BB2FA1" w:rsidRDefault="00BB2FA1" w:rsidP="00AA4085">
            <w:pPr>
              <w:pStyle w:val="ConsPlusNormal"/>
            </w:pPr>
          </w:p>
        </w:tc>
      </w:tr>
      <w:tr w:rsidR="00BB2FA1" w14:paraId="6C401D8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DE2BA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3DAA8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витамин B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C365A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20112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:rsidR="00BB2FA1" w14:paraId="005D9F3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B99BA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947CB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81D48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C3C4B1" w14:textId="77777777" w:rsidR="00BB2FA1" w:rsidRDefault="00BB2FA1" w:rsidP="00AA4085">
            <w:pPr>
              <w:pStyle w:val="ConsPlusNormal"/>
            </w:pPr>
          </w:p>
        </w:tc>
      </w:tr>
      <w:tr w:rsidR="00BB2FA1" w14:paraId="62D06EB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B2679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3DA8F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87AC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F925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драже;</w:t>
            </w:r>
          </w:p>
          <w:p w14:paraId="512EA37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для приема внутрь;</w:t>
            </w:r>
          </w:p>
          <w:p w14:paraId="0542FD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пролонгированного действия;</w:t>
            </w:r>
          </w:p>
          <w:p w14:paraId="7605EFD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приема внутрь;</w:t>
            </w:r>
          </w:p>
          <w:p w14:paraId="5CCE572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приема внутрь;</w:t>
            </w:r>
          </w:p>
          <w:p w14:paraId="72F35E5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7D773F9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3EE750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34F02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EDB11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AF2D0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5E1F95" w14:textId="77777777" w:rsidR="00BB2FA1" w:rsidRDefault="00BB2FA1" w:rsidP="00AA4085">
            <w:pPr>
              <w:pStyle w:val="ConsPlusNormal"/>
            </w:pPr>
          </w:p>
        </w:tc>
      </w:tr>
      <w:tr w:rsidR="00BB2FA1" w14:paraId="5232C78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0BE4C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54AD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981B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5FBF1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607D5AE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1E18C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AA739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21897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A3EB0E" w14:textId="77777777" w:rsidR="00BB2FA1" w:rsidRDefault="00BB2FA1" w:rsidP="00AA4085">
            <w:pPr>
              <w:pStyle w:val="ConsPlusNormal"/>
            </w:pPr>
          </w:p>
        </w:tc>
      </w:tr>
      <w:tr w:rsidR="00BB2FA1" w14:paraId="0590363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15B34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8A7BD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BD958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1F8077" w14:textId="77777777" w:rsidR="00BB2FA1" w:rsidRDefault="00BB2FA1" w:rsidP="00AA4085">
            <w:pPr>
              <w:pStyle w:val="ConsPlusNormal"/>
            </w:pPr>
          </w:p>
        </w:tc>
      </w:tr>
      <w:tr w:rsidR="00BB2FA1" w14:paraId="6FA8975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7BAAE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5917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EBFA3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EAE67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549794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56394F6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3ADDF68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C375F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9090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FF3C9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C54467" w14:textId="77777777" w:rsidR="00BB2FA1" w:rsidRDefault="00BB2FA1" w:rsidP="00AA4085">
            <w:pPr>
              <w:pStyle w:val="ConsPlusNormal"/>
            </w:pPr>
          </w:p>
        </w:tc>
      </w:tr>
      <w:tr w:rsidR="00BB2FA1" w14:paraId="686D4E2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46EA4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96E58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F08BB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2CC85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420DA7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20D78FE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08B7AE5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09A70B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202F7D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5CF36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F3B00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B5F4E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8150BB" w14:textId="77777777" w:rsidR="00BB2FA1" w:rsidRDefault="00BB2FA1" w:rsidP="00AA4085">
            <w:pPr>
              <w:pStyle w:val="ConsPlusNormal"/>
            </w:pPr>
          </w:p>
        </w:tc>
      </w:tr>
      <w:tr w:rsidR="00BB2FA1" w14:paraId="6A528DC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EBC2A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96A98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F2875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400D7F" w14:textId="77777777" w:rsidR="00BB2FA1" w:rsidRDefault="00BB2FA1" w:rsidP="00AA4085">
            <w:pPr>
              <w:pStyle w:val="ConsPlusNormal"/>
            </w:pPr>
          </w:p>
        </w:tc>
      </w:tr>
      <w:tr w:rsidR="00BB2FA1" w14:paraId="6D8C50A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16514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38006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746EE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CE39C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 (масляный)</w:t>
            </w:r>
          </w:p>
        </w:tc>
      </w:tr>
      <w:tr w:rsidR="00BB2FA1" w14:paraId="7233B59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FFE99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B04F1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D7296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5B4A07" w14:textId="77777777" w:rsidR="00BB2FA1" w:rsidRDefault="00BB2FA1" w:rsidP="00AA4085">
            <w:pPr>
              <w:pStyle w:val="ConsPlusNormal"/>
            </w:pPr>
          </w:p>
        </w:tc>
      </w:tr>
      <w:tr w:rsidR="00BB2FA1" w14:paraId="3A19266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C9A9B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81695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B2F27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0D94FB" w14:textId="77777777" w:rsidR="00BB2FA1" w:rsidRDefault="00BB2FA1" w:rsidP="00AA4085">
            <w:pPr>
              <w:pStyle w:val="ConsPlusNormal"/>
            </w:pPr>
          </w:p>
        </w:tc>
      </w:tr>
      <w:tr w:rsidR="00BB2FA1" w14:paraId="65CD9E9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E3AA6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0D92A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BFEB1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AB4D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68D6F61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кишечнорастворимые;</w:t>
            </w:r>
          </w:p>
          <w:p w14:paraId="19AAE1C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кишечнорастворимые, покрытые пленочной оболочкой;</w:t>
            </w:r>
          </w:p>
          <w:p w14:paraId="4BA3CB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кишечнорастворимой оболочкой</w:t>
            </w:r>
          </w:p>
        </w:tc>
      </w:tr>
      <w:tr w:rsidR="00BB2FA1" w14:paraId="34C1881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4A902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89EF7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B41E9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056A0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32A61D2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8E329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6D39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5F5B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3DD1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B2FA1" w14:paraId="641432A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95B2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AB5E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51CE8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6D59A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3911D06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72CB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B6DB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9C6A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B767B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34B82AA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42CB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3947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C441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1466C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053CCBF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9F9C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0135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F2FE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268E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3321200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93D9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B82B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81C82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E8195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0BBBAD2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5BAC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C2EA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4690E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3134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6F77411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EE53E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16DC7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1425C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FB3D9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55F3A36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0A059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8689F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6897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9A852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B2FA1" w14:paraId="4EB1985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D1808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3BFB5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269CE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5E82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6EE928A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D9E8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7EDA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D5BBA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8C92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3CFF012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9688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BB14F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2074D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2E570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диспергируемые;</w:t>
            </w:r>
          </w:p>
          <w:p w14:paraId="26CDB7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растворимые</w:t>
            </w:r>
          </w:p>
        </w:tc>
      </w:tr>
      <w:tr w:rsidR="00BB2FA1" w14:paraId="4783681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C4E1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CE48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C7176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D8E15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694ABA0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внутривенного введения;</w:t>
            </w:r>
          </w:p>
          <w:p w14:paraId="72CF611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18CC217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6A2DC7E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795A965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2345CAD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4BCE52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3DB106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50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 w:rsidR="00BB2FA1" w14:paraId="2FD3A46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B00F4A" w14:textId="77777777" w:rsidR="00BB2FA1" w:rsidRDefault="00BB2FA1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4768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92B8D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C9627A" w14:textId="77777777" w:rsidR="00BB2FA1" w:rsidRDefault="00BB2FA1" w:rsidP="00AA4085">
            <w:pPr>
              <w:pStyle w:val="ConsPlusNormal"/>
            </w:pPr>
          </w:p>
        </w:tc>
      </w:tr>
      <w:tr w:rsidR="00BB2FA1" w14:paraId="48CC699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570B9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636E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9BA02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5ABB34" w14:textId="77777777" w:rsidR="00BB2FA1" w:rsidRDefault="00BB2FA1" w:rsidP="00AA4085">
            <w:pPr>
              <w:pStyle w:val="ConsPlusNormal"/>
            </w:pPr>
          </w:p>
        </w:tc>
      </w:tr>
      <w:tr w:rsidR="00BB2FA1" w14:paraId="72D92BB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FCC74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76232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2F244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9059FE" w14:textId="77777777" w:rsidR="00BB2FA1" w:rsidRDefault="00BB2FA1" w:rsidP="00AA4085">
            <w:pPr>
              <w:pStyle w:val="ConsPlusNormal"/>
            </w:pPr>
          </w:p>
        </w:tc>
      </w:tr>
      <w:tr w:rsidR="00BB2FA1" w14:paraId="41670E0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6E8EB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65620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6EDA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C205D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5A996AB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92053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DF3E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5ADE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26B1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подкожного введения;</w:t>
            </w:r>
          </w:p>
          <w:p w14:paraId="48720E3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75EFDBC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EE00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5D45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B11A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4700A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6512635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E6EF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3599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10AC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AD0E8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B72A46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7A2A2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B08F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7D56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5AE79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6DA289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8FD0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EA1D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84BC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4742C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76CBE9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53B6D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B3B3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3B7B4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F54BE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0AA4F5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D8AE79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5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1988D80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B1BDD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CC3AF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FF047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5B81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7B8310D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D3620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45AD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FDE21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D678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39DD57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инъекций</w:t>
            </w:r>
          </w:p>
        </w:tc>
      </w:tr>
      <w:tr w:rsidR="00BB2FA1" w14:paraId="308CC47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9D79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41248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2268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1FC31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7930885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8F09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31DB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6799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84EAC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214ED27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EAA76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25E1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42407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AFCC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1E7A3A4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EC1A1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B17A1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A56B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15CD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8D39BA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9F91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762F5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02EEB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8D32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9ECFFD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6D6F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0B8C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6CE92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3A697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кишечнорастворимые, покрытые пленочной оболочкой</w:t>
            </w:r>
          </w:p>
        </w:tc>
      </w:tr>
      <w:tr w:rsidR="00BB2FA1" w14:paraId="2D67E92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1F3CB0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5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36975BB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68665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2BFEE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DE230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F2B85B" w14:textId="77777777" w:rsidR="00BB2FA1" w:rsidRDefault="00BB2FA1" w:rsidP="00AA4085">
            <w:pPr>
              <w:pStyle w:val="ConsPlusNormal"/>
            </w:pPr>
          </w:p>
        </w:tc>
      </w:tr>
      <w:tr w:rsidR="00BB2FA1" w14:paraId="6DC0CD1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A6619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FB674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B4EA53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8E5788" w14:textId="77777777" w:rsidR="00BB2FA1" w:rsidRDefault="00BB2FA1" w:rsidP="00AA4085">
            <w:pPr>
              <w:pStyle w:val="ConsPlusNormal"/>
            </w:pPr>
          </w:p>
        </w:tc>
      </w:tr>
      <w:tr w:rsidR="00BB2FA1" w14:paraId="334EAEB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89505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DBD0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E16A1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AFEE1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75ABE72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2918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6C8F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B826D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B7A72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589560B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7AA74D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CFB67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987B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C6D0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2BCB7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3229A4F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02AB7B6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4913550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52169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3929D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07C26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BA2466" w14:textId="77777777" w:rsidR="00BB2FA1" w:rsidRDefault="00BB2FA1" w:rsidP="00AA4085">
            <w:pPr>
              <w:pStyle w:val="ConsPlusNormal"/>
            </w:pPr>
          </w:p>
        </w:tc>
      </w:tr>
      <w:tr w:rsidR="00BB2FA1" w14:paraId="45B6C33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B14CE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DEFFB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05279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CC75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:rsidR="00BB2FA1" w14:paraId="2AC9B57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6BE65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70EE9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7D5C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438E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губка</w:t>
            </w:r>
          </w:p>
        </w:tc>
      </w:tr>
      <w:tr w:rsidR="00BB2FA1" w14:paraId="1A223F5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42BCF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59294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923E52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6DB76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29EA856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5B52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3F90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565E09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6251D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7424845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0C108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E3555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4E21A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6DFA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5B09ECB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F6DE2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B4FCB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50F3E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AA519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1FF7F48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CC26C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F813B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18CCD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761B0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7F7ED99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6D756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3DC26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57453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07A62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157D8A7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6EA6D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033B1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FE58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8B09D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3F04C74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355EEB8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 (замороженный)</w:t>
            </w:r>
          </w:p>
        </w:tc>
      </w:tr>
      <w:tr w:rsidR="00BB2FA1" w14:paraId="2A3FD83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3669A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7EE9E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E0276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543D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51D317A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1A62B1E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55647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FCA19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D109A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6B608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754CFBD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4F876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09E21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327EB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350D5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2FD7BE5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67883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E220C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0FD7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BE6FE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4408386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AD1B9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094F5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35BFB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0954D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116252C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69D7F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8FBA5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EC3C4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D12A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637F283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0F8C1F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5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6406CEC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36FDE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B86A8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DB99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99E97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7F9DCE7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подкожного введения</w:t>
            </w:r>
          </w:p>
        </w:tc>
      </w:tr>
      <w:tr w:rsidR="00BB2FA1" w14:paraId="719935C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38560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49364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B496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FF13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BA9399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B0224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20C11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9D20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F6586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0424AC6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12F9C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03EE7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DF985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E4A8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2911235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1185A82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 и наружного применения;</w:t>
            </w:r>
          </w:p>
          <w:p w14:paraId="4F90E16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23C5384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F5A4F0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5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0C93A4D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0D7C6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6B19A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C3A3B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6B5B20" w14:textId="77777777" w:rsidR="00BB2FA1" w:rsidRDefault="00BB2FA1" w:rsidP="00AA4085">
            <w:pPr>
              <w:pStyle w:val="ConsPlusNormal"/>
            </w:pPr>
          </w:p>
        </w:tc>
      </w:tr>
      <w:tr w:rsidR="00BB2FA1" w14:paraId="63387D3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27B5D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78DB1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7A67A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E71C60" w14:textId="77777777" w:rsidR="00BB2FA1" w:rsidRDefault="00BB2FA1" w:rsidP="00AA4085">
            <w:pPr>
              <w:pStyle w:val="ConsPlusNormal"/>
            </w:pPr>
          </w:p>
        </w:tc>
      </w:tr>
      <w:tr w:rsidR="00BB2FA1" w14:paraId="6728525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29A2B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54359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9916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09F0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для приема внутрь;</w:t>
            </w:r>
          </w:p>
          <w:p w14:paraId="4650E6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сироп;</w:t>
            </w:r>
          </w:p>
          <w:p w14:paraId="28B29C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жевательные</w:t>
            </w:r>
          </w:p>
        </w:tc>
      </w:tr>
      <w:tr w:rsidR="00BB2FA1" w14:paraId="4833F84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EBFC1F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5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1719BA9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C9369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3FA3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7920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D5AB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1E9D41F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6D70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390D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1860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3BB50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5602EEA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8417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F4A74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C162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F8F60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383B3EC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8AC93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5664E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витамин B</w:t>
            </w:r>
            <w:r>
              <w:rPr>
                <w:sz w:val="24"/>
                <w:vertAlign w:val="subscript"/>
              </w:rPr>
              <w:t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69B98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002292" w14:textId="77777777" w:rsidR="00BB2FA1" w:rsidRDefault="00BB2FA1" w:rsidP="00AA4085">
            <w:pPr>
              <w:pStyle w:val="ConsPlusNormal"/>
            </w:pPr>
          </w:p>
        </w:tc>
      </w:tr>
      <w:tr w:rsidR="00BB2FA1" w14:paraId="45DF4CB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E3A54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48072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витамин B</w:t>
            </w:r>
            <w:r>
              <w:rPr>
                <w:sz w:val="24"/>
                <w:vertAlign w:val="subscript"/>
              </w:rPr>
              <w:t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47611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65C91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5A52C02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8FFE7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214B1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494AA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C1B81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25C038E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1585BC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A20BF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B1788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6A2B5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0E5179" w14:textId="77777777" w:rsidR="00BB2FA1" w:rsidRDefault="00BB2FA1" w:rsidP="00AA4085">
            <w:pPr>
              <w:pStyle w:val="ConsPlusNormal"/>
            </w:pPr>
          </w:p>
        </w:tc>
      </w:tr>
      <w:tr w:rsidR="00BB2FA1" w14:paraId="6A51502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C5024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F578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0C24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D98F0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0D996B7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C694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0318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D89BE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E1A59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подкожного введения</w:t>
            </w:r>
          </w:p>
        </w:tc>
      </w:tr>
      <w:tr w:rsidR="00BB2FA1" w14:paraId="0B3E8CC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BB97A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4E39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8AF09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3DA70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2EA5BD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AB1C6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6CCBF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DABAC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3CF0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подкожного введения</w:t>
            </w:r>
          </w:p>
        </w:tc>
      </w:tr>
      <w:tr w:rsidR="00BB2FA1" w14:paraId="462F314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2211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C755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3DFFB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88E8E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и подкожного введения;</w:t>
            </w:r>
          </w:p>
          <w:p w14:paraId="3B5BA7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подкожного введения</w:t>
            </w:r>
          </w:p>
        </w:tc>
      </w:tr>
      <w:tr w:rsidR="00BB2FA1" w14:paraId="1E7F684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837DD7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5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4EAF6B7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D0A7C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C1C01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F3AFD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AD9163" w14:textId="77777777" w:rsidR="00BB2FA1" w:rsidRDefault="00BB2FA1" w:rsidP="00AA4085">
            <w:pPr>
              <w:pStyle w:val="ConsPlusNormal"/>
            </w:pPr>
          </w:p>
        </w:tc>
      </w:tr>
      <w:tr w:rsidR="00BB2FA1" w14:paraId="4E2B616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BB832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A3933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52635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BAD933" w14:textId="77777777" w:rsidR="00BB2FA1" w:rsidRDefault="00BB2FA1" w:rsidP="00AA4085">
            <w:pPr>
              <w:pStyle w:val="ConsPlusNormal"/>
            </w:pPr>
          </w:p>
        </w:tc>
      </w:tr>
      <w:tr w:rsidR="00BB2FA1" w14:paraId="77480A8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4396A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F6C13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5FE25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7B827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60DCBA8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8E95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B56B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2B5E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DE367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75C05CF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D204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BAC4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0C85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5E96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01C0FD7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BD0A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0EEB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11A33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AE4C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1049831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C9806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508B2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F802F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964107" w14:textId="77777777" w:rsidR="00BB2FA1" w:rsidRDefault="00BB2FA1" w:rsidP="00AA4085">
            <w:pPr>
              <w:pStyle w:val="ConsPlusNormal"/>
            </w:pPr>
          </w:p>
        </w:tc>
      </w:tr>
      <w:tr w:rsidR="00BB2FA1" w14:paraId="692FECF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3698C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9067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D61B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F4821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эмульсия для инфузий</w:t>
            </w:r>
          </w:p>
        </w:tc>
      </w:tr>
      <w:tr w:rsidR="00BB2FA1" w14:paraId="7F38E6D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A3CC6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E5562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25C0D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6419A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приема внутрь</w:t>
            </w:r>
          </w:p>
        </w:tc>
      </w:tr>
      <w:tr w:rsidR="00BB2FA1" w14:paraId="720C1D1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BE73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3378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D5EF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43FB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7FF059B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5326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2B900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414A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E69BB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7A3AB35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0034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A7D4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2404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DBCC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2C43AC3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FE0D7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58069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02BA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натрия лактата раствор сложный</w:t>
            </w:r>
          </w:p>
          <w:p w14:paraId="0CBBCDA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CD41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3261C13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318BB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C918D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CA962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натрия хлорида раствор сложный</w:t>
            </w:r>
          </w:p>
          <w:p w14:paraId="45EFD3F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A2F37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31A0193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3E374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DC09B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6CB63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978A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5D386D3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F40388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5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0D0F780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C2DE0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CB8BF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C5D7D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F5A9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ингаляций дозированный;</w:t>
            </w:r>
          </w:p>
          <w:p w14:paraId="3C8673A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02F7CDA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7B89E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65CD4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80709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6BFDE4" w14:textId="77777777" w:rsidR="00BB2FA1" w:rsidRDefault="00BB2FA1" w:rsidP="00AA4085">
            <w:pPr>
              <w:pStyle w:val="ConsPlusNormal"/>
            </w:pPr>
          </w:p>
        </w:tc>
      </w:tr>
      <w:tr w:rsidR="00BB2FA1" w14:paraId="3F78743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9A220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17C7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59C86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6B41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0ECF3D8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6856B26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0EDB0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F4E00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44240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26B0B9" w14:textId="77777777" w:rsidR="00BB2FA1" w:rsidRDefault="00BB2FA1" w:rsidP="00AA4085">
            <w:pPr>
              <w:pStyle w:val="ConsPlusNormal"/>
            </w:pPr>
          </w:p>
        </w:tc>
      </w:tr>
      <w:tr w:rsidR="00BB2FA1" w14:paraId="5EEE1B5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06E35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4D981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CF94E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8F20E8" w14:textId="77777777" w:rsidR="00BB2FA1" w:rsidRDefault="00BB2FA1" w:rsidP="00AA4085">
            <w:pPr>
              <w:pStyle w:val="ConsPlusNormal"/>
            </w:pPr>
          </w:p>
        </w:tc>
      </w:tr>
      <w:tr w:rsidR="00BB2FA1" w14:paraId="6B5B51C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9C38F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4148F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984C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B003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028961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497BDBA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E420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16D5A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0EAD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29890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</w:tc>
      </w:tr>
      <w:tr w:rsidR="00BB2FA1" w14:paraId="5697F1C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6F31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C83CC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D16BF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271D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2523E04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23982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07B0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CCFF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832A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20FD615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338C36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растворитель для приготовления лекарственных форм для инъекций</w:t>
            </w:r>
          </w:p>
        </w:tc>
      </w:tr>
      <w:tr w:rsidR="00BB2FA1" w14:paraId="44A6EAA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604794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5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370AA77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850C77" w14:textId="77777777" w:rsidR="00BB2FA1" w:rsidRDefault="00BB2FA1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3C1E7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6A01B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D0A9B0" w14:textId="77777777" w:rsidR="00BB2FA1" w:rsidRDefault="00BB2FA1" w:rsidP="00AA4085">
            <w:pPr>
              <w:pStyle w:val="ConsPlusNormal"/>
            </w:pPr>
          </w:p>
        </w:tc>
      </w:tr>
      <w:tr w:rsidR="00BB2FA1" w14:paraId="5F63686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C77AF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C51D7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07250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2396F7" w14:textId="77777777" w:rsidR="00BB2FA1" w:rsidRDefault="00BB2FA1" w:rsidP="00AA4085">
            <w:pPr>
              <w:pStyle w:val="ConsPlusNormal"/>
            </w:pPr>
          </w:p>
        </w:tc>
      </w:tr>
      <w:tr w:rsidR="00BB2FA1" w14:paraId="4F21A42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A84B9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68F7C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F7A82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F9AAFE" w14:textId="77777777" w:rsidR="00BB2FA1" w:rsidRDefault="00BB2FA1" w:rsidP="00AA4085">
            <w:pPr>
              <w:pStyle w:val="ConsPlusNormal"/>
            </w:pPr>
          </w:p>
        </w:tc>
      </w:tr>
      <w:tr w:rsidR="00BB2FA1" w14:paraId="5AD2A4E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A3F3E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D140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9A0A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9850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384BE3C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526DD6B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(для детей)</w:t>
            </w:r>
          </w:p>
        </w:tc>
      </w:tr>
      <w:tr w:rsidR="00BB2FA1" w14:paraId="271C792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0E541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BCEC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C78F1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C8DEEA" w14:textId="77777777" w:rsidR="00BB2FA1" w:rsidRDefault="00BB2FA1" w:rsidP="00AA4085">
            <w:pPr>
              <w:pStyle w:val="ConsPlusNormal"/>
            </w:pPr>
          </w:p>
        </w:tc>
      </w:tr>
      <w:tr w:rsidR="00BB2FA1" w14:paraId="6621928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614F6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2EC6C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8D97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0406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3B70D37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726D4C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F075DD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FE4CC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D480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4ED0E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B0ED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гель для местного применения;</w:t>
            </w:r>
          </w:p>
          <w:p w14:paraId="29927C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глазные;</w:t>
            </w:r>
          </w:p>
          <w:p w14:paraId="73C0AE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41F5FB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для местного и наружного применения;</w:t>
            </w:r>
          </w:p>
          <w:p w14:paraId="14B367A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для местного и наружного применения дозированный;</w:t>
            </w:r>
          </w:p>
          <w:p w14:paraId="419BBF5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для местного применения дозированный</w:t>
            </w:r>
          </w:p>
        </w:tc>
      </w:tr>
      <w:tr w:rsidR="00BB2FA1" w14:paraId="727EC0F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A8E68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A019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09367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7A566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5751A6F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C2A24F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BCE9B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5FF22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DA34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27E2B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внутривенного введения;</w:t>
            </w:r>
          </w:p>
          <w:p w14:paraId="0330F6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087F714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47165DB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D9C71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B8332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8F6DA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6E28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внутривенного введения</w:t>
            </w:r>
          </w:p>
        </w:tc>
      </w:tr>
      <w:tr w:rsidR="00BB2FA1" w14:paraId="593A46E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174EE4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5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34BC7A0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BE45F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8DC9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64E36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7507E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F39E23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A1AA2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0A0EB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E4175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6044BD" w14:textId="77777777" w:rsidR="00BB2FA1" w:rsidRDefault="00BB2FA1" w:rsidP="00AA4085">
            <w:pPr>
              <w:pStyle w:val="ConsPlusNormal"/>
            </w:pPr>
          </w:p>
        </w:tc>
      </w:tr>
      <w:tr w:rsidR="00BB2FA1" w14:paraId="6CC5E40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A87D3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D7D4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10B2A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A1DA9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424B1E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56E00F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12C4E17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CA5A6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FBFF1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76A4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86EA6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39DA9C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6225FA4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0A400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468C4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7F794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5D30C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внутривенного введения</w:t>
            </w:r>
          </w:p>
        </w:tc>
      </w:tr>
      <w:tr w:rsidR="00BB2FA1" w14:paraId="43E0E21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FFF69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A32B6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C4417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105D8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5F75F9F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4DF18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37C73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E1AC5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9E7E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05E74AE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045BF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48F2A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91443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F396A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6A4D291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3054D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343B7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D9F8E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2EAA6F" w14:textId="77777777" w:rsidR="00BB2FA1" w:rsidRDefault="00BB2FA1" w:rsidP="00AA4085">
            <w:pPr>
              <w:pStyle w:val="ConsPlusNormal"/>
            </w:pPr>
          </w:p>
        </w:tc>
      </w:tr>
      <w:tr w:rsidR="00BB2FA1" w14:paraId="48D18D8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2EE74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6B22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1A39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1A8E6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72D4C9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дозированный;</w:t>
            </w:r>
          </w:p>
          <w:p w14:paraId="6831B8D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подъязычный дозированный;</w:t>
            </w:r>
          </w:p>
          <w:p w14:paraId="568CC94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721272F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</w:t>
            </w:r>
          </w:p>
        </w:tc>
      </w:tr>
      <w:tr w:rsidR="00BB2FA1" w14:paraId="60A868C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3044F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D3BE4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36B8B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598D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5A9F612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пролонгированного действия;</w:t>
            </w:r>
          </w:p>
          <w:p w14:paraId="2F5EF8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пролонгированным высвобождением;</w:t>
            </w:r>
          </w:p>
          <w:p w14:paraId="6976C0B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0BCC0B5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действия;</w:t>
            </w:r>
          </w:p>
          <w:p w14:paraId="2DDBE0C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674BC3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4B1C3C3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C8D35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6189A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EA90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BA41F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подъязычные;</w:t>
            </w:r>
          </w:p>
          <w:p w14:paraId="7F8212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3C0D7E7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пленки для наклеивания на десну;</w:t>
            </w:r>
          </w:p>
          <w:p w14:paraId="6CB86D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7A5DCB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подъязычный дозированный;</w:t>
            </w:r>
          </w:p>
          <w:p w14:paraId="7B51122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подъязычные;</w:t>
            </w:r>
          </w:p>
          <w:p w14:paraId="70320CA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сублингвальные</w:t>
            </w:r>
          </w:p>
        </w:tc>
      </w:tr>
      <w:tr w:rsidR="00BB2FA1" w14:paraId="1D93414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3E997E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6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1BC34E8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3B233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C2F5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533D1A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5BD33A" w14:textId="77777777" w:rsidR="00BB2FA1" w:rsidRDefault="00BB2FA1" w:rsidP="00AA4085">
            <w:pPr>
              <w:pStyle w:val="ConsPlusNormal"/>
            </w:pPr>
          </w:p>
        </w:tc>
      </w:tr>
      <w:tr w:rsidR="00BB2FA1" w14:paraId="3D73F30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A897E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D8C40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E5EA9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662BE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07AE1BF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68E7A7B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3E352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89A6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CE290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09BEC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E74656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1A4FCF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6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:rsidR="00BB2FA1" w14:paraId="4FD75C6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62286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B4120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24ECB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98FAB8" w14:textId="77777777" w:rsidR="00BB2FA1" w:rsidRDefault="00BB2FA1" w:rsidP="00AA4085">
            <w:pPr>
              <w:pStyle w:val="ConsPlusNormal"/>
            </w:pPr>
          </w:p>
        </w:tc>
      </w:tr>
      <w:tr w:rsidR="00BB2FA1" w14:paraId="2A3142E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01BDE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DF2D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EF8D8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14E20F" w14:textId="77777777" w:rsidR="00BB2FA1" w:rsidRDefault="00BB2FA1" w:rsidP="00AA4085">
            <w:pPr>
              <w:pStyle w:val="ConsPlusNormal"/>
            </w:pPr>
          </w:p>
        </w:tc>
      </w:tr>
      <w:tr w:rsidR="00BB2FA1" w14:paraId="07F5250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DF54A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BF7D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34363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10F0D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33F196E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9B4A9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89B87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772BE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DC72C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122BC35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173566E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37F66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F40A3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386FB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229ED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7ED007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B9142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4779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01BA1A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4D34BC" w14:textId="77777777" w:rsidR="00BB2FA1" w:rsidRDefault="00BB2FA1" w:rsidP="00AA4085">
            <w:pPr>
              <w:pStyle w:val="ConsPlusNormal"/>
            </w:pPr>
          </w:p>
        </w:tc>
      </w:tr>
      <w:tr w:rsidR="00BB2FA1" w14:paraId="51D553E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37ABD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C87CC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6782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111E1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3BBCB76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0458D6A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0051B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4C4F1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83359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ABE2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пролонгированного действия;</w:t>
            </w:r>
          </w:p>
          <w:p w14:paraId="2E2609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6DD96DF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302FB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A3784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499B0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CE0D1A" w14:textId="77777777" w:rsidR="00BB2FA1" w:rsidRDefault="00BB2FA1" w:rsidP="00AA4085">
            <w:pPr>
              <w:pStyle w:val="ConsPlusNormal"/>
            </w:pPr>
          </w:p>
        </w:tc>
      </w:tr>
      <w:tr w:rsidR="00BB2FA1" w14:paraId="0783DB8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5BAC0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E3CE4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6D61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30C86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5A3BB1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88820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F25B0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9A223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202EB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диспергируемые;</w:t>
            </w:r>
          </w:p>
          <w:p w14:paraId="50ACF0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40234C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4E53E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F49A6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D36B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D20B2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2D3208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AF81E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1712A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341A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DE7FA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09D08E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948BA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BD612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43E6F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003924" w14:textId="77777777" w:rsidR="00BB2FA1" w:rsidRDefault="00BB2FA1" w:rsidP="00AA4085">
            <w:pPr>
              <w:pStyle w:val="ConsPlusNormal"/>
            </w:pPr>
          </w:p>
        </w:tc>
      </w:tr>
      <w:tr w:rsidR="00BB2FA1" w14:paraId="365D875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6B2BD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7D60C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F64FF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668DDF" w14:textId="77777777" w:rsidR="00BB2FA1" w:rsidRDefault="00BB2FA1" w:rsidP="00AA4085">
            <w:pPr>
              <w:pStyle w:val="ConsPlusNormal"/>
            </w:pPr>
          </w:p>
        </w:tc>
      </w:tr>
      <w:tr w:rsidR="00BB2FA1" w14:paraId="1C24C6F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1F0C7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2D4F7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4DC70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D9C9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D5C640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F1D65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B95F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81BCC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3362A7" w14:textId="77777777" w:rsidR="00BB2FA1" w:rsidRDefault="00BB2FA1" w:rsidP="00AA4085">
            <w:pPr>
              <w:pStyle w:val="ConsPlusNormal"/>
            </w:pPr>
          </w:p>
        </w:tc>
      </w:tr>
      <w:tr w:rsidR="00BB2FA1" w14:paraId="654CEC4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7645B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5C9FE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6EF3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6F11E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7B0F0FE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0BE1FF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780B82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оболочкой;</w:t>
            </w:r>
          </w:p>
          <w:p w14:paraId="6CA54F1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1CD8A2D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контролируемым высвобождением, покрытые пленочной оболочкой;</w:t>
            </w:r>
          </w:p>
          <w:p w14:paraId="3DEBD87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модифицированным высвобождением, покрытые оболочкой;</w:t>
            </w:r>
          </w:p>
          <w:p w14:paraId="1BDC16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3B2E964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12729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C391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AB285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388AB8" w14:textId="77777777" w:rsidR="00BB2FA1" w:rsidRDefault="00BB2FA1" w:rsidP="00AA4085">
            <w:pPr>
              <w:pStyle w:val="ConsPlusNormal"/>
            </w:pPr>
          </w:p>
        </w:tc>
      </w:tr>
      <w:tr w:rsidR="00BB2FA1" w14:paraId="0E791C0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46F43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128E3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E7617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942CD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5288F69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6B67F6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3104F77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33D22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1174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9C752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4624F8" w14:textId="77777777" w:rsidR="00BB2FA1" w:rsidRDefault="00BB2FA1" w:rsidP="00AA4085">
            <w:pPr>
              <w:pStyle w:val="ConsPlusNormal"/>
            </w:pPr>
          </w:p>
        </w:tc>
      </w:tr>
      <w:tr w:rsidR="00BB2FA1" w14:paraId="4DD68BB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97557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B7AF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E2C37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71BB0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7B2176C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FEA4B8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BA694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66CB4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91128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806D35" w14:textId="77777777" w:rsidR="00BB2FA1" w:rsidRDefault="00BB2FA1" w:rsidP="00AA4085">
            <w:pPr>
              <w:pStyle w:val="ConsPlusNormal"/>
            </w:pPr>
          </w:p>
        </w:tc>
      </w:tr>
      <w:tr w:rsidR="00BB2FA1" w14:paraId="7EBF265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5FE8D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732FB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FAED4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6E910A" w14:textId="77777777" w:rsidR="00BB2FA1" w:rsidRDefault="00BB2FA1" w:rsidP="00AA4085">
            <w:pPr>
              <w:pStyle w:val="ConsPlusNormal"/>
            </w:pPr>
          </w:p>
        </w:tc>
      </w:tr>
      <w:tr w:rsidR="00BB2FA1" w14:paraId="13FE3A2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2DCAA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C4C2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65EA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CF3C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внутривенного и внутриартериального введения;</w:t>
            </w:r>
          </w:p>
          <w:p w14:paraId="5145327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66ADD3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инъекций;</w:t>
            </w:r>
          </w:p>
          <w:p w14:paraId="358763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26032E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внутриартериального введения;</w:t>
            </w:r>
          </w:p>
          <w:p w14:paraId="632578B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2F9576E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7FA198B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09CEA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49800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C1A8E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7A1C6E" w14:textId="77777777" w:rsidR="00BB2FA1" w:rsidRDefault="00BB2FA1" w:rsidP="00AA4085">
            <w:pPr>
              <w:pStyle w:val="ConsPlusNormal"/>
            </w:pPr>
          </w:p>
        </w:tc>
      </w:tr>
      <w:tr w:rsidR="00BB2FA1" w14:paraId="69FC169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6CFFA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98425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35147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5FCB04" w14:textId="77777777" w:rsidR="00BB2FA1" w:rsidRDefault="00BB2FA1" w:rsidP="00AA4085">
            <w:pPr>
              <w:pStyle w:val="ConsPlusNormal"/>
            </w:pPr>
          </w:p>
        </w:tc>
      </w:tr>
      <w:tr w:rsidR="00BB2FA1" w14:paraId="46F2E50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FAA8C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295D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E9E40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DE446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CED107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4A286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D9C0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5704C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5EBF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5E2A8A3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9D884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82377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963C4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9423D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3D2F24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54A878A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26D612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056C7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F278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3C9AD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0D35C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03D4B69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B41D19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35B62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9A59A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6E20D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EE31A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53F4401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5C4AA8F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373FD41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оболочкой;</w:t>
            </w:r>
          </w:p>
          <w:p w14:paraId="26B7FB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6534467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12435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AEC83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4384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3B338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3B7D5EC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7FB632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6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5D03EAE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A9BE2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EFB6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3B32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17401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612B02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58AE7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29C45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5D8DE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18AF88" w14:textId="77777777" w:rsidR="00BB2FA1" w:rsidRDefault="00BB2FA1" w:rsidP="00AA4085">
            <w:pPr>
              <w:pStyle w:val="ConsPlusNormal"/>
            </w:pPr>
          </w:p>
        </w:tc>
      </w:tr>
      <w:tr w:rsidR="00BB2FA1" w14:paraId="497DD8A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FB8C8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4BB7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C3895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77D6F3" w14:textId="77777777" w:rsidR="00BB2FA1" w:rsidRDefault="00BB2FA1" w:rsidP="00AA4085">
            <w:pPr>
              <w:pStyle w:val="ConsPlusNormal"/>
            </w:pPr>
          </w:p>
        </w:tc>
      </w:tr>
      <w:tr w:rsidR="00BB2FA1" w14:paraId="5C9C87C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EE721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9B9EE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2B760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5CE02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1A0F6B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A59FAD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1116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D5031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E47A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3F1E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4781670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B6AE58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8E3A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20D1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FD887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693E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70891B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56EEB2B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1E4AE94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модифицированным высвобождением, покрытые пленочной оболочкой;</w:t>
            </w:r>
          </w:p>
          <w:p w14:paraId="3AE4179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76646AF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48A25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6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1FB7480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6817B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6291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7DB35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56B700" w14:textId="77777777" w:rsidR="00BB2FA1" w:rsidRDefault="00BB2FA1" w:rsidP="00AA4085">
            <w:pPr>
              <w:pStyle w:val="ConsPlusNormal"/>
            </w:pPr>
          </w:p>
        </w:tc>
      </w:tr>
      <w:tr w:rsidR="00BB2FA1" w14:paraId="5B8B2FC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5303E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C9296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45491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1337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413992F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58C8F09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2FC2B44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0933BB0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B4EEA4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6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6ED8045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9AF74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0C27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средства, действующие</w:t>
            </w:r>
          </w:p>
          <w:p w14:paraId="1160676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6B923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D6145D" w14:textId="77777777" w:rsidR="00BB2FA1" w:rsidRDefault="00BB2FA1" w:rsidP="00AA4085">
            <w:pPr>
              <w:pStyle w:val="ConsPlusNormal"/>
            </w:pPr>
          </w:p>
        </w:tc>
      </w:tr>
      <w:tr w:rsidR="00BB2FA1" w14:paraId="6B78B42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2B14D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CB15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F9666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DA3038" w14:textId="77777777" w:rsidR="00BB2FA1" w:rsidRDefault="00BB2FA1" w:rsidP="00AA4085">
            <w:pPr>
              <w:pStyle w:val="ConsPlusNormal"/>
            </w:pPr>
          </w:p>
        </w:tc>
      </w:tr>
      <w:tr w:rsidR="00BB2FA1" w14:paraId="2E4AF5E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A5086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401A2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392A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1F8D5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757F436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:rsidR="00BB2FA1" w14:paraId="1C3A66D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9880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7327F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D1F3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73456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1CF22E3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8520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E823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959AD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6232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7E42BB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диспергируемые в полости рта;</w:t>
            </w:r>
          </w:p>
          <w:p w14:paraId="6129D5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102873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372A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1805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95CB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B909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33BEFD2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2A81EE8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A8F8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1884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471D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348FE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7D7EE9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A9A2D0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6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:rsidR="00BB2FA1" w14:paraId="705E795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E9C9D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F0F7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55A9C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5EEAB1" w14:textId="77777777" w:rsidR="00BB2FA1" w:rsidRDefault="00BB2FA1" w:rsidP="00AA4085">
            <w:pPr>
              <w:pStyle w:val="ConsPlusNormal"/>
            </w:pPr>
          </w:p>
        </w:tc>
      </w:tr>
      <w:tr w:rsidR="00BB2FA1" w14:paraId="739393E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62E8A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84693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антагонисты рецепторов</w:t>
            </w:r>
          </w:p>
          <w:p w14:paraId="56C665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26965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62AF3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0FE8DDD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70E0BF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9D654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43FB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антагонисты рецепторов</w:t>
            </w:r>
          </w:p>
          <w:p w14:paraId="4F24EC3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ангиотензина II в комбинации</w:t>
            </w:r>
          </w:p>
          <w:p w14:paraId="5688005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828A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FDFE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9F4AD0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EF202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B290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56C31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8769DB" w14:textId="77777777" w:rsidR="00BB2FA1" w:rsidRDefault="00BB2FA1" w:rsidP="00AA4085">
            <w:pPr>
              <w:pStyle w:val="ConsPlusNormal"/>
            </w:pPr>
          </w:p>
        </w:tc>
      </w:tr>
      <w:tr w:rsidR="00BB2FA1" w14:paraId="7CD46F9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9EE7C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2E3E9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231DE3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3E65CF" w14:textId="77777777" w:rsidR="00BB2FA1" w:rsidRDefault="00BB2FA1" w:rsidP="00AA4085">
            <w:pPr>
              <w:pStyle w:val="ConsPlusNormal"/>
            </w:pPr>
          </w:p>
        </w:tc>
      </w:tr>
      <w:tr w:rsidR="00BB2FA1" w14:paraId="19E96CE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C9F94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6DEC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0913F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4EEFE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755715C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28ECA7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B3E188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346E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3470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89E70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7217C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2606BA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CD8A8E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4095C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BE51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38393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F6BB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6F8EBD3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пролонгированного действия;</w:t>
            </w:r>
          </w:p>
          <w:p w14:paraId="51FE1E2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6CABFD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D43F6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90D63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77C61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F82C5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2C372A3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F06C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2FDE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73F8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023EF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4449E2E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AF30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9D06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2C9AC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3A368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2F9D99D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91C0C8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6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3249756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239722" w14:textId="77777777" w:rsidR="00BB2FA1" w:rsidRDefault="00BB2FA1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69DEE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9803F3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DC738A" w14:textId="77777777" w:rsidR="00BB2FA1" w:rsidRDefault="00BB2FA1" w:rsidP="00AA4085">
            <w:pPr>
              <w:pStyle w:val="ConsPlusNormal"/>
            </w:pPr>
          </w:p>
        </w:tc>
      </w:tr>
      <w:tr w:rsidR="00BB2FA1" w14:paraId="3C63008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2A15C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9295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76067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E38B48" w14:textId="77777777" w:rsidR="00BB2FA1" w:rsidRDefault="00BB2FA1" w:rsidP="00AA4085">
            <w:pPr>
              <w:pStyle w:val="ConsPlusNormal"/>
            </w:pPr>
          </w:p>
        </w:tc>
      </w:tr>
      <w:tr w:rsidR="00BB2FA1" w14:paraId="0368661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181DC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3C046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81054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B57C25" w14:textId="77777777" w:rsidR="00BB2FA1" w:rsidRDefault="00BB2FA1" w:rsidP="00AA4085">
            <w:pPr>
              <w:pStyle w:val="ConsPlusNormal"/>
            </w:pPr>
          </w:p>
        </w:tc>
      </w:tr>
      <w:tr w:rsidR="00BB2FA1" w14:paraId="7464C14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225C1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3404B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A503C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8F68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для наружного применения;</w:t>
            </w:r>
          </w:p>
          <w:p w14:paraId="5BA8C39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наружного применения (спиртовой)</w:t>
            </w:r>
          </w:p>
        </w:tc>
      </w:tr>
      <w:tr w:rsidR="00BB2FA1" w14:paraId="214DC6B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570AC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4502E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8D41D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24B558" w14:textId="77777777" w:rsidR="00BB2FA1" w:rsidRDefault="00BB2FA1" w:rsidP="00AA4085">
            <w:pPr>
              <w:pStyle w:val="ConsPlusNormal"/>
            </w:pPr>
          </w:p>
        </w:tc>
      </w:tr>
      <w:tr w:rsidR="00BB2FA1" w14:paraId="2D0A5AC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CC1FF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F3DC6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5BAE7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41E566" w14:textId="77777777" w:rsidR="00BB2FA1" w:rsidRDefault="00BB2FA1" w:rsidP="00AA4085">
            <w:pPr>
              <w:pStyle w:val="ConsPlusNormal"/>
            </w:pPr>
          </w:p>
        </w:tc>
      </w:tr>
      <w:tr w:rsidR="00BB2FA1" w14:paraId="56A6E59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49BDF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098A9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1799B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71611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инъекций</w:t>
            </w:r>
          </w:p>
        </w:tc>
      </w:tr>
      <w:tr w:rsidR="00BB2FA1" w14:paraId="08CDEFF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C2556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52325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61439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6ABC7E" w14:textId="77777777" w:rsidR="00BB2FA1" w:rsidRDefault="00BB2FA1" w:rsidP="00AA4085">
            <w:pPr>
              <w:pStyle w:val="ConsPlusNormal"/>
            </w:pPr>
          </w:p>
        </w:tc>
      </w:tr>
      <w:tr w:rsidR="00BB2FA1" w14:paraId="7D2BB6E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7A8C9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6FBAB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5A09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2ED84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для наружного применения</w:t>
            </w:r>
          </w:p>
        </w:tc>
      </w:tr>
      <w:tr w:rsidR="00BB2FA1" w14:paraId="666EE27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1525C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56D8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B0EA0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0DFB4F" w14:textId="77777777" w:rsidR="00BB2FA1" w:rsidRDefault="00BB2FA1" w:rsidP="00AA4085">
            <w:pPr>
              <w:pStyle w:val="ConsPlusNormal"/>
            </w:pPr>
          </w:p>
        </w:tc>
      </w:tr>
      <w:tr w:rsidR="00BB2FA1" w14:paraId="1F8A711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F29DC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9B13F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59A13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8A23C2" w14:textId="77777777" w:rsidR="00BB2FA1" w:rsidRDefault="00BB2FA1" w:rsidP="00AA4085">
            <w:pPr>
              <w:pStyle w:val="ConsPlusNormal"/>
            </w:pPr>
          </w:p>
        </w:tc>
      </w:tr>
      <w:tr w:rsidR="00BB2FA1" w14:paraId="29D4E3A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2242C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6771B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82CC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E591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крем для наружного применения;</w:t>
            </w:r>
          </w:p>
          <w:p w14:paraId="770F87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для наружного применения</w:t>
            </w:r>
          </w:p>
        </w:tc>
      </w:tr>
      <w:tr w:rsidR="00BB2FA1" w14:paraId="56E18EB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EFFA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1245B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086E99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87882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крем для наружного применения;</w:t>
            </w:r>
          </w:p>
          <w:p w14:paraId="7D7EE5D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для наружного применения;</w:t>
            </w:r>
          </w:p>
          <w:p w14:paraId="0844EA6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наружного применения</w:t>
            </w:r>
          </w:p>
        </w:tc>
      </w:tr>
      <w:tr w:rsidR="00BB2FA1" w14:paraId="0112A34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2C0042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6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7ED5EFE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0F3A6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3F75A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925C5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EE58EB" w14:textId="77777777" w:rsidR="00BB2FA1" w:rsidRDefault="00BB2FA1" w:rsidP="00AA4085">
            <w:pPr>
              <w:pStyle w:val="ConsPlusNormal"/>
            </w:pPr>
          </w:p>
        </w:tc>
      </w:tr>
      <w:tr w:rsidR="00BB2FA1" w14:paraId="483C378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609A0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00D73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4DB53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2D12EF" w14:textId="77777777" w:rsidR="00BB2FA1" w:rsidRDefault="00BB2FA1" w:rsidP="00AA4085">
            <w:pPr>
              <w:pStyle w:val="ConsPlusNormal"/>
            </w:pPr>
          </w:p>
        </w:tc>
      </w:tr>
      <w:tr w:rsidR="00BB2FA1" w14:paraId="4199C56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2A6A8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45203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F0FAA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CBABA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местного применения;</w:t>
            </w:r>
          </w:p>
          <w:p w14:paraId="28853C9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местного и наружного применения;</w:t>
            </w:r>
          </w:p>
          <w:p w14:paraId="1A71A6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наружного применения;</w:t>
            </w:r>
          </w:p>
          <w:p w14:paraId="150D40D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наружного применения (спиртовой);</w:t>
            </w:r>
          </w:p>
          <w:p w14:paraId="387D1E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для наружного применения (спиртовой);</w:t>
            </w:r>
          </w:p>
          <w:p w14:paraId="3303DB9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для местного и наружного применения;</w:t>
            </w:r>
          </w:p>
          <w:p w14:paraId="360AF91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вагинальные;</w:t>
            </w:r>
          </w:p>
          <w:p w14:paraId="5E0359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вагинальные</w:t>
            </w:r>
          </w:p>
        </w:tc>
      </w:tr>
      <w:tr w:rsidR="00BB2FA1" w14:paraId="259A3E9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36BA6A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6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60C45E8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60D92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77E8B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2780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8368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местного и наружного применения;</w:t>
            </w:r>
          </w:p>
          <w:p w14:paraId="745AF70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наружного применения</w:t>
            </w:r>
          </w:p>
        </w:tc>
      </w:tr>
      <w:tr w:rsidR="00BB2FA1" w14:paraId="4AF4339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6A37E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F080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871C3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5135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местного и наружного применения;</w:t>
            </w:r>
          </w:p>
          <w:p w14:paraId="0674D3F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местного применения</w:t>
            </w:r>
          </w:p>
        </w:tc>
      </w:tr>
      <w:tr w:rsidR="00BB2FA1" w14:paraId="4881624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6B528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4949B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9D374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5DDA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BB2FA1" w14:paraId="62B3815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A5338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B6E98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28F8C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DD52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наружного применения;</w:t>
            </w:r>
          </w:p>
          <w:p w14:paraId="41A1691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14:paraId="684912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наружного применения;</w:t>
            </w:r>
          </w:p>
          <w:p w14:paraId="565700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наружного применения и приготовления лекарственных форм</w:t>
            </w:r>
          </w:p>
        </w:tc>
      </w:tr>
      <w:tr w:rsidR="00BB2FA1" w14:paraId="05ED741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758148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0E4F5D4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8C1E8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7CF2E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7F15B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708FF5" w14:textId="77777777" w:rsidR="00BB2FA1" w:rsidRDefault="00BB2FA1" w:rsidP="00AA4085">
            <w:pPr>
              <w:pStyle w:val="ConsPlusNormal"/>
            </w:pPr>
          </w:p>
        </w:tc>
      </w:tr>
      <w:tr w:rsidR="00BB2FA1" w14:paraId="50E30B2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B969B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1A83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3E366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B99703" w14:textId="77777777" w:rsidR="00BB2FA1" w:rsidRDefault="00BB2FA1" w:rsidP="00AA4085">
            <w:pPr>
              <w:pStyle w:val="ConsPlusNormal"/>
            </w:pPr>
          </w:p>
        </w:tc>
      </w:tr>
      <w:tr w:rsidR="00BB2FA1" w14:paraId="095A584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2FD8C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9CC6B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80A5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559C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2920CA8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91EA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194FA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1248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615C5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крем для наружного применения</w:t>
            </w:r>
          </w:p>
        </w:tc>
      </w:tr>
      <w:tr w:rsidR="00BB2FA1" w14:paraId="4468A0D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07659A" w14:textId="77777777" w:rsidR="00BB2FA1" w:rsidRDefault="00BB2FA1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D1B1B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9C95F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324408" w14:textId="77777777" w:rsidR="00BB2FA1" w:rsidRDefault="00BB2FA1" w:rsidP="00AA4085">
            <w:pPr>
              <w:pStyle w:val="ConsPlusNormal"/>
            </w:pPr>
          </w:p>
        </w:tc>
      </w:tr>
      <w:tr w:rsidR="00BB2FA1" w14:paraId="14CFBD9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EEA82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B5B06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3DC10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23004F" w14:textId="77777777" w:rsidR="00BB2FA1" w:rsidRDefault="00BB2FA1" w:rsidP="00AA4085">
            <w:pPr>
              <w:pStyle w:val="ConsPlusNormal"/>
            </w:pPr>
          </w:p>
        </w:tc>
      </w:tr>
      <w:tr w:rsidR="00BB2FA1" w14:paraId="6CEDDA1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A8996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10E4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0A6B7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C9B33B" w14:textId="77777777" w:rsidR="00BB2FA1" w:rsidRDefault="00BB2FA1" w:rsidP="00AA4085">
            <w:pPr>
              <w:pStyle w:val="ConsPlusNormal"/>
            </w:pPr>
          </w:p>
        </w:tc>
      </w:tr>
      <w:tr w:rsidR="00BB2FA1" w14:paraId="59561D5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D38CE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D2365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7B842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893F8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вагинальные</w:t>
            </w:r>
          </w:p>
        </w:tc>
      </w:tr>
      <w:tr w:rsidR="00BB2FA1" w14:paraId="5DF3E04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AF840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6874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40C3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9A94D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гель вагинальный;</w:t>
            </w:r>
          </w:p>
          <w:p w14:paraId="594D0B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вагинальные;</w:t>
            </w:r>
          </w:p>
          <w:p w14:paraId="7BB15A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вагинальные</w:t>
            </w:r>
          </w:p>
        </w:tc>
      </w:tr>
      <w:tr w:rsidR="00BB2FA1" w14:paraId="2EEAAAD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EEE95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7B872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FBB7A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C18A7D" w14:textId="77777777" w:rsidR="00BB2FA1" w:rsidRDefault="00BB2FA1" w:rsidP="00AA4085">
            <w:pPr>
              <w:pStyle w:val="ConsPlusNormal"/>
            </w:pPr>
          </w:p>
        </w:tc>
      </w:tr>
      <w:tr w:rsidR="00BB2FA1" w14:paraId="74B4828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A7B96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80044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30CE4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65E2A5" w14:textId="77777777" w:rsidR="00BB2FA1" w:rsidRDefault="00BB2FA1" w:rsidP="00AA4085">
            <w:pPr>
              <w:pStyle w:val="ConsPlusNormal"/>
            </w:pPr>
          </w:p>
        </w:tc>
      </w:tr>
      <w:tr w:rsidR="00BB2FA1" w14:paraId="52FF3A6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010DF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80FC1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52FB6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82A4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:rsidR="00BB2FA1" w14:paraId="6F1BCD6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711EF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BDF2D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1A581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B2E58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гель интрацервикальный</w:t>
            </w:r>
          </w:p>
        </w:tc>
      </w:tr>
      <w:tr w:rsidR="00BB2FA1" w14:paraId="23BAFE1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390B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4254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4722B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0B54A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47F4344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B231B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2900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017CF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23A16A" w14:textId="77777777" w:rsidR="00BB2FA1" w:rsidRDefault="00BB2FA1" w:rsidP="00AA4085">
            <w:pPr>
              <w:pStyle w:val="ConsPlusNormal"/>
            </w:pPr>
          </w:p>
        </w:tc>
      </w:tr>
      <w:tr w:rsidR="00BB2FA1" w14:paraId="2A4B37A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8565C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9F283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D594A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B39A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1B2D0CA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5D7747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A2414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B0260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B09CF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8253D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4832328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9AC6E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CD5A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05295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0F254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0714E8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68B99A3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C8DC3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B480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A3045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E96AF8" w14:textId="77777777" w:rsidR="00BB2FA1" w:rsidRDefault="00BB2FA1" w:rsidP="00AA4085">
            <w:pPr>
              <w:pStyle w:val="ConsPlusNormal"/>
            </w:pPr>
          </w:p>
        </w:tc>
      </w:tr>
      <w:tr w:rsidR="00BB2FA1" w14:paraId="786CF9A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5EF09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100A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C24C0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EA6D38" w14:textId="77777777" w:rsidR="00BB2FA1" w:rsidRDefault="00BB2FA1" w:rsidP="00AA4085">
            <w:pPr>
              <w:pStyle w:val="ConsPlusNormal"/>
            </w:pPr>
          </w:p>
        </w:tc>
      </w:tr>
      <w:tr w:rsidR="00BB2FA1" w14:paraId="15059D2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B23C5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C1596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908E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B99CE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гель для наружного применения;</w:t>
            </w:r>
          </w:p>
          <w:p w14:paraId="1AC5100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:rsidR="00BB2FA1" w14:paraId="2F99BD9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B10F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6191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AC4C0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EDCB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 (масляный)</w:t>
            </w:r>
          </w:p>
        </w:tc>
      </w:tr>
      <w:tr w:rsidR="00BB2FA1" w14:paraId="6EAAD9D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0A538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33DC9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A2E96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DFAADE" w14:textId="77777777" w:rsidR="00BB2FA1" w:rsidRDefault="00BB2FA1" w:rsidP="00AA4085">
            <w:pPr>
              <w:pStyle w:val="ConsPlusNormal"/>
            </w:pPr>
          </w:p>
        </w:tc>
      </w:tr>
      <w:tr w:rsidR="00BB2FA1" w14:paraId="781EA24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73189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8347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6743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A369C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13D7499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438E1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AE4F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2C270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E32A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1BD9DB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2DDB0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385A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F410B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3192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226305A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588C3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08C55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86A75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CF8D0D" w14:textId="77777777" w:rsidR="00BB2FA1" w:rsidRDefault="00BB2FA1" w:rsidP="00AA4085">
            <w:pPr>
              <w:pStyle w:val="ConsPlusNormal"/>
            </w:pPr>
          </w:p>
        </w:tc>
      </w:tr>
      <w:tr w:rsidR="00BB2FA1" w14:paraId="0B641E3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DC16D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65A4D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71279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09A0A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внутримышечного введения</w:t>
            </w:r>
          </w:p>
        </w:tc>
      </w:tr>
      <w:tr w:rsidR="00BB2FA1" w14:paraId="5A3B9BE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E8537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D6BF2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6FA9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D158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443CA5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D8E27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75624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48E0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E2986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внутримышечного и подкожного введения;</w:t>
            </w:r>
          </w:p>
          <w:p w14:paraId="31FDE79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74AB21F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DE4B22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B646F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CC758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C483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E9EAE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:rsidR="00BB2FA1" w14:paraId="1EE5739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9331AB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7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1DA3EA5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91500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B848B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CAF12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91EFA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1520C33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62754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3B1F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3F0B7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A74C24" w14:textId="77777777" w:rsidR="00BB2FA1" w:rsidRDefault="00BB2FA1" w:rsidP="00AA4085">
            <w:pPr>
              <w:pStyle w:val="ConsPlusNormal"/>
            </w:pPr>
          </w:p>
        </w:tc>
      </w:tr>
      <w:tr w:rsidR="00BB2FA1" w14:paraId="0061286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EEE3E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AA38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571A1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91BCF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 масляный;</w:t>
            </w:r>
          </w:p>
          <w:p w14:paraId="260A9E2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5C8702C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5733F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72121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2D699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382F9A" w14:textId="77777777" w:rsidR="00BB2FA1" w:rsidRDefault="00BB2FA1" w:rsidP="00AA4085">
            <w:pPr>
              <w:pStyle w:val="ConsPlusNormal"/>
            </w:pPr>
          </w:p>
        </w:tc>
      </w:tr>
      <w:tr w:rsidR="00BB2FA1" w14:paraId="5F52598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838D3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CCBA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24BD0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7388C3" w14:textId="77777777" w:rsidR="00BB2FA1" w:rsidRDefault="00BB2FA1" w:rsidP="00AA4085">
            <w:pPr>
              <w:pStyle w:val="ConsPlusNormal"/>
            </w:pPr>
          </w:p>
        </w:tc>
      </w:tr>
      <w:tr w:rsidR="00BB2FA1" w14:paraId="2CCA355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42B00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6881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49177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157F8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5A2C66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6CEF2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20370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EC3C1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CB41A9" w14:textId="77777777" w:rsidR="00BB2FA1" w:rsidRDefault="00BB2FA1" w:rsidP="00AA4085">
            <w:pPr>
              <w:pStyle w:val="ConsPlusNormal"/>
            </w:pPr>
          </w:p>
        </w:tc>
      </w:tr>
      <w:tr w:rsidR="00BB2FA1" w14:paraId="0AAF365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A2981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B0899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9A14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0EA5D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действия;</w:t>
            </w:r>
          </w:p>
          <w:p w14:paraId="35FDEA5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оболочкой;</w:t>
            </w:r>
          </w:p>
          <w:p w14:paraId="6913404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контролируемым высвобождением, покрытые оболочкой;</w:t>
            </w:r>
          </w:p>
          <w:p w14:paraId="2296B51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</w:t>
            </w:r>
          </w:p>
        </w:tc>
      </w:tr>
      <w:tr w:rsidR="00BB2FA1" w14:paraId="29230C6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C547E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654D8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5B11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C79BE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кишечнорастворимые с пролонгированным высвобождением;</w:t>
            </w:r>
          </w:p>
          <w:p w14:paraId="4AB4B5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пролонгированного действия;</w:t>
            </w:r>
          </w:p>
          <w:p w14:paraId="119090F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модифицированным высвобождением;</w:t>
            </w:r>
          </w:p>
          <w:p w14:paraId="72158CD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пролонгированным высвобождением;</w:t>
            </w:r>
          </w:p>
          <w:p w14:paraId="3FC941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контролируемым высвобождением, покрытые оболочкой;</w:t>
            </w:r>
          </w:p>
          <w:p w14:paraId="26D3DF1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330D130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9F1C4A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7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44CDB15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A0E79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E053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E5E90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2AAA2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B3FD3E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195264" w14:textId="77777777" w:rsidR="00BB2FA1" w:rsidRDefault="00BB2FA1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7A7C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0720DA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8429AE" w14:textId="77777777" w:rsidR="00BB2FA1" w:rsidRDefault="00BB2FA1" w:rsidP="00AA4085">
            <w:pPr>
              <w:pStyle w:val="ConsPlusNormal"/>
            </w:pPr>
          </w:p>
        </w:tc>
      </w:tr>
      <w:tr w:rsidR="00BB2FA1" w14:paraId="09857FB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B1EB2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97695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B152E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C70E89" w14:textId="77777777" w:rsidR="00BB2FA1" w:rsidRDefault="00BB2FA1" w:rsidP="00AA4085">
            <w:pPr>
              <w:pStyle w:val="ConsPlusNormal"/>
            </w:pPr>
          </w:p>
        </w:tc>
      </w:tr>
      <w:tr w:rsidR="00BB2FA1" w14:paraId="24EE7A5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80DF6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064E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00478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C594E9" w14:textId="77777777" w:rsidR="00BB2FA1" w:rsidRDefault="00BB2FA1" w:rsidP="00AA4085">
            <w:pPr>
              <w:pStyle w:val="ConsPlusNormal"/>
            </w:pPr>
          </w:p>
        </w:tc>
      </w:tr>
      <w:tr w:rsidR="00BB2FA1" w14:paraId="701D3F2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D7872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6914E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538F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BC9F3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0733FA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37E088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0CF91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BD92B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B183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04AD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:rsidR="00BB2FA1" w14:paraId="584F1B8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19623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DA46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D73623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44D93F" w14:textId="77777777" w:rsidR="00BB2FA1" w:rsidRDefault="00BB2FA1" w:rsidP="00AA4085">
            <w:pPr>
              <w:pStyle w:val="ConsPlusNormal"/>
            </w:pPr>
          </w:p>
        </w:tc>
      </w:tr>
      <w:tr w:rsidR="00BB2FA1" w14:paraId="347910B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DFFB7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BF9E0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1E9E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C4CE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назальные;</w:t>
            </w:r>
          </w:p>
          <w:p w14:paraId="1C3CB3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назальный дозированный;</w:t>
            </w:r>
          </w:p>
          <w:p w14:paraId="5FB888F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456B315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диспергируемые в полости рта;</w:t>
            </w:r>
          </w:p>
          <w:p w14:paraId="3C50A6A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таблетки-лиофилизат;</w:t>
            </w:r>
          </w:p>
          <w:p w14:paraId="7D15480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подъязычные</w:t>
            </w:r>
          </w:p>
        </w:tc>
      </w:tr>
      <w:tr w:rsidR="00BB2FA1" w14:paraId="523E069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2B36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9C42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579D9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452F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1987385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8EDA6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5E0A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C0ADA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D218D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6A10973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:rsidR="00BB2FA1" w14:paraId="09ED4F2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88022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C812C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85FA9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B74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2EF1B4E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 и внутримышечного введения;</w:t>
            </w:r>
          </w:p>
          <w:p w14:paraId="09B54DE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0B7B07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 и местного применения</w:t>
            </w:r>
          </w:p>
        </w:tc>
      </w:tr>
      <w:tr w:rsidR="00BB2FA1" w14:paraId="3F1F389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03068D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7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402E813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CA21D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81F9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4F36A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F10A8C" w14:textId="77777777" w:rsidR="00BB2FA1" w:rsidRDefault="00BB2FA1" w:rsidP="00AA4085">
            <w:pPr>
              <w:pStyle w:val="ConsPlusNormal"/>
            </w:pPr>
          </w:p>
        </w:tc>
      </w:tr>
      <w:tr w:rsidR="00BB2FA1" w14:paraId="2021E3B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1EF09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00CF1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16417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DB037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гель для подкожного введения пролонгированного действия</w:t>
            </w:r>
          </w:p>
        </w:tc>
      </w:tr>
      <w:tr w:rsidR="00BB2FA1" w14:paraId="1B593B0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29053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BA223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BF6EE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0E3C0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14:paraId="7220D30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704C4CC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подкожного введения;</w:t>
            </w:r>
          </w:p>
          <w:p w14:paraId="3A2AE9D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 и подкожного введения</w:t>
            </w:r>
          </w:p>
        </w:tc>
      </w:tr>
      <w:tr w:rsidR="00BB2FA1" w14:paraId="178BC3C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39C97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F3B3B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42AEF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3E8BF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0B799E7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E30667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7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6A2A852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C04D0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573E8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05F9F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52379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5F061B0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3DE7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BA9A9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C9ED4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A05C6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:rsidR="00BB2FA1" w14:paraId="10B4FD6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47071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E82F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63332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AD9EE2" w14:textId="77777777" w:rsidR="00BB2FA1" w:rsidRDefault="00BB2FA1" w:rsidP="00AA4085">
            <w:pPr>
              <w:pStyle w:val="ConsPlusNormal"/>
            </w:pPr>
          </w:p>
        </w:tc>
      </w:tr>
      <w:tr w:rsidR="00BB2FA1" w14:paraId="24763BB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6AF05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9377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5E214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30994F" w14:textId="77777777" w:rsidR="00BB2FA1" w:rsidRDefault="00BB2FA1" w:rsidP="00AA4085">
            <w:pPr>
              <w:pStyle w:val="ConsPlusNormal"/>
            </w:pPr>
          </w:p>
        </w:tc>
      </w:tr>
      <w:tr w:rsidR="00BB2FA1" w14:paraId="3B6650E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DE01B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F5D8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815C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CF65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C3A2E9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3A086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604B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2A30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82D9B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крем для наружного применения;</w:t>
            </w:r>
          </w:p>
          <w:p w14:paraId="70E602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4305CEA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глазная;</w:t>
            </w:r>
          </w:p>
          <w:p w14:paraId="50D5FAB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для наружного применения;</w:t>
            </w:r>
          </w:p>
          <w:p w14:paraId="3BFF353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внутримышечного и внутрисуставного введения;</w:t>
            </w:r>
          </w:p>
          <w:p w14:paraId="48A93B7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1F5A74A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эмульсия для наружного применения</w:t>
            </w:r>
          </w:p>
        </w:tc>
      </w:tr>
      <w:tr w:rsidR="00BB2FA1" w14:paraId="3D77C49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1B383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48878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82F4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DB18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имплантат для интравитреального введения;</w:t>
            </w:r>
          </w:p>
          <w:p w14:paraId="2D3C7A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043EEFC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7D8048D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28E79B6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BC9B6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A2CF7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FE6E5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DBAC3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61698A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644DF2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42505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118FE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CA200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3C87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для наружного применения;</w:t>
            </w:r>
          </w:p>
          <w:p w14:paraId="09174B3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5DACFF8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50D3BE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5829FEF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31017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12954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F5139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FC6E8C" w14:textId="77777777" w:rsidR="00BB2FA1" w:rsidRDefault="00BB2FA1" w:rsidP="00AA4085">
            <w:pPr>
              <w:pStyle w:val="ConsPlusNormal"/>
            </w:pPr>
          </w:p>
        </w:tc>
      </w:tr>
      <w:tr w:rsidR="00BB2FA1" w14:paraId="530554C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286C8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D771F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3C208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B85798" w14:textId="77777777" w:rsidR="00BB2FA1" w:rsidRDefault="00BB2FA1" w:rsidP="00AA4085">
            <w:pPr>
              <w:pStyle w:val="ConsPlusNormal"/>
            </w:pPr>
          </w:p>
        </w:tc>
      </w:tr>
      <w:tr w:rsidR="00BB2FA1" w14:paraId="0CF4A98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92728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4027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35ECB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C64F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326E39D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18CB5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3D4F3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13D4CA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D74490" w14:textId="77777777" w:rsidR="00BB2FA1" w:rsidRDefault="00BB2FA1" w:rsidP="00AA4085">
            <w:pPr>
              <w:pStyle w:val="ConsPlusNormal"/>
            </w:pPr>
          </w:p>
        </w:tc>
      </w:tr>
      <w:tr w:rsidR="00BB2FA1" w14:paraId="54343ED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AD5AF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87DDF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5A5E6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E5BA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6A22CD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CB0022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5C774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59CF1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69900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C70FA5" w14:textId="77777777" w:rsidR="00BB2FA1" w:rsidRDefault="00BB2FA1" w:rsidP="00AA4085">
            <w:pPr>
              <w:pStyle w:val="ConsPlusNormal"/>
            </w:pPr>
          </w:p>
        </w:tc>
      </w:tr>
      <w:tr w:rsidR="00BB2FA1" w14:paraId="1C78E7F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EC05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5E2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630F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0271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54AC929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67A833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7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3EC4DBA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8020B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74DED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965C7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66F4AA" w14:textId="77777777" w:rsidR="00BB2FA1" w:rsidRDefault="00BB2FA1" w:rsidP="00AA4085">
            <w:pPr>
              <w:pStyle w:val="ConsPlusNormal"/>
            </w:pPr>
          </w:p>
        </w:tc>
      </w:tr>
      <w:tr w:rsidR="00BB2FA1" w14:paraId="45880D8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2B4A7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D59F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5FBDF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0734FA" w14:textId="77777777" w:rsidR="00BB2FA1" w:rsidRDefault="00BB2FA1" w:rsidP="00AA4085">
            <w:pPr>
              <w:pStyle w:val="ConsPlusNormal"/>
            </w:pPr>
          </w:p>
        </w:tc>
      </w:tr>
      <w:tr w:rsidR="00BB2FA1" w14:paraId="567A644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7C8C9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29BFA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A9C10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60250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инъекций</w:t>
            </w:r>
          </w:p>
        </w:tc>
      </w:tr>
      <w:tr w:rsidR="00BB2FA1" w14:paraId="5024B1D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66AC2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E60C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76E83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B8731B" w14:textId="77777777" w:rsidR="00BB2FA1" w:rsidRDefault="00BB2FA1" w:rsidP="00AA4085">
            <w:pPr>
              <w:pStyle w:val="ConsPlusNormal"/>
            </w:pPr>
          </w:p>
        </w:tc>
      </w:tr>
      <w:tr w:rsidR="00BB2FA1" w14:paraId="007DBB3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C6850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EB33A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29E8D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D618AF" w14:textId="77777777" w:rsidR="00BB2FA1" w:rsidRDefault="00BB2FA1" w:rsidP="00AA4085">
            <w:pPr>
              <w:pStyle w:val="ConsPlusNormal"/>
            </w:pPr>
          </w:p>
        </w:tc>
      </w:tr>
      <w:tr w:rsidR="00BB2FA1" w14:paraId="0D98C78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848F1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732CB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8764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26DA7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753876E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2C336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BCE5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C460A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BD176C" w14:textId="77777777" w:rsidR="00BB2FA1" w:rsidRDefault="00BB2FA1" w:rsidP="00AA4085">
            <w:pPr>
              <w:pStyle w:val="ConsPlusNormal"/>
            </w:pPr>
          </w:p>
        </w:tc>
      </w:tr>
      <w:tr w:rsidR="00BB2FA1" w14:paraId="2388785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357E1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33F96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F48A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7B3AB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53B70E9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7C7C3D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7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050E158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B6CBC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B4A2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BF89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1CCA4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558908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616395B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BCDA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EE618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215A2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8C74A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A573CF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2602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E063A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5BFE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4104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17E3C5E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CB3AC8" w14:textId="77777777" w:rsidR="00BB2FA1" w:rsidRDefault="00BB2FA1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9ADD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201A9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A9C47C" w14:textId="77777777" w:rsidR="00BB2FA1" w:rsidRDefault="00BB2FA1" w:rsidP="00AA4085">
            <w:pPr>
              <w:pStyle w:val="ConsPlusNormal"/>
            </w:pPr>
          </w:p>
        </w:tc>
      </w:tr>
      <w:tr w:rsidR="00BB2FA1" w14:paraId="1FD0313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2B13E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A6F2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BCE48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9720BF" w14:textId="77777777" w:rsidR="00BB2FA1" w:rsidRDefault="00BB2FA1" w:rsidP="00AA4085">
            <w:pPr>
              <w:pStyle w:val="ConsPlusNormal"/>
            </w:pPr>
          </w:p>
        </w:tc>
      </w:tr>
      <w:tr w:rsidR="00BB2FA1" w14:paraId="096A612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FC6E7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256A4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6BB483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F8C354" w14:textId="77777777" w:rsidR="00BB2FA1" w:rsidRDefault="00BB2FA1" w:rsidP="00AA4085">
            <w:pPr>
              <w:pStyle w:val="ConsPlusNormal"/>
            </w:pPr>
          </w:p>
        </w:tc>
      </w:tr>
      <w:tr w:rsidR="00BB2FA1" w14:paraId="168E371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1D133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780CB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8C7E2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CF93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056AC0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6B5725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093D7A6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диспергируемые</w:t>
            </w:r>
          </w:p>
        </w:tc>
      </w:tr>
      <w:tr w:rsidR="00BB2FA1" w14:paraId="37B012F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E4F7A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FD8A4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AE79A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7D7D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4434C68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B2FA1" w14:paraId="02D6346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D447DF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7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07A081D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A5B0D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7DAB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2B3EC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142A1E" w14:textId="77777777" w:rsidR="00BB2FA1" w:rsidRDefault="00BB2FA1" w:rsidP="00AA4085">
            <w:pPr>
              <w:pStyle w:val="ConsPlusNormal"/>
            </w:pPr>
          </w:p>
        </w:tc>
      </w:tr>
      <w:tr w:rsidR="00BB2FA1" w14:paraId="5508EF7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A2C14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DD40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02E5F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3D5F7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23853D0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4983816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D6793E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D6886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3BED2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04BB5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92F255" w14:textId="77777777" w:rsidR="00BB2FA1" w:rsidRDefault="00BB2FA1" w:rsidP="00AA4085">
            <w:pPr>
              <w:pStyle w:val="ConsPlusNormal"/>
            </w:pPr>
          </w:p>
        </w:tc>
      </w:tr>
      <w:tr w:rsidR="00BB2FA1" w14:paraId="1DDFA5F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A1C37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D5393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011D2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C7DB5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для приготовления суспензии для приема внутрь;</w:t>
            </w:r>
          </w:p>
          <w:p w14:paraId="6735D2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16DB25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приема внутрь;</w:t>
            </w:r>
          </w:p>
          <w:p w14:paraId="7029DFB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1177F72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диспергируемые;</w:t>
            </w:r>
          </w:p>
          <w:p w14:paraId="42504E7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28FB7F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EDDF8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A5E54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5908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9FEDB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026EDEA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внутримышечного введения;</w:t>
            </w:r>
          </w:p>
          <w:p w14:paraId="72611C8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3E8BFA3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925322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7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6AE3530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0C13E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63AC8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DD9D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FC234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внутримышечного введения;</w:t>
            </w:r>
          </w:p>
        </w:tc>
      </w:tr>
      <w:tr w:rsidR="00BB2FA1" w14:paraId="57CEF8C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F44E3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6A643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9239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BDD9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3E448B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внутримышечного и подкожного введения;</w:t>
            </w:r>
          </w:p>
          <w:p w14:paraId="66A49A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инъекций;</w:t>
            </w:r>
          </w:p>
          <w:p w14:paraId="53C42CC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инъекций и местного применения;</w:t>
            </w:r>
          </w:p>
          <w:p w14:paraId="27F75D9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внутримышечного введения</w:t>
            </w:r>
          </w:p>
        </w:tc>
      </w:tr>
      <w:tr w:rsidR="00BB2FA1" w14:paraId="315DDF5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2B7CC2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7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4BD924B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4ED82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C793E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8109A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5C79F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3EBF4C2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внутримышечного введения</w:t>
            </w:r>
          </w:p>
        </w:tc>
      </w:tr>
      <w:tr w:rsidR="00BB2FA1" w14:paraId="35FA5CB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629BA8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7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2A4D59D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C2B1E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30400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14A3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DB1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введения;</w:t>
            </w:r>
          </w:p>
          <w:p w14:paraId="661900F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приема внутрь;</w:t>
            </w:r>
          </w:p>
          <w:p w14:paraId="6845E91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диспергируемые;</w:t>
            </w:r>
          </w:p>
          <w:p w14:paraId="5D0B81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1D7B9D4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982B0D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7BD3D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7B817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22139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630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BB2FA1" w14:paraId="31DB1E0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C641E7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8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57D10D0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1C981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045DA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890C8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B2A0D6" w14:textId="77777777" w:rsidR="00BB2FA1" w:rsidRDefault="00BB2FA1" w:rsidP="00AA4085">
            <w:pPr>
              <w:pStyle w:val="ConsPlusNormal"/>
            </w:pPr>
          </w:p>
        </w:tc>
      </w:tr>
      <w:tr w:rsidR="00BB2FA1" w14:paraId="4A52F12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ECC25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E881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C7D15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B7B25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424211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внутримышечного введения;</w:t>
            </w:r>
          </w:p>
          <w:p w14:paraId="7B997CB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инъекций</w:t>
            </w:r>
          </w:p>
        </w:tc>
      </w:tr>
      <w:tr w:rsidR="00BB2FA1" w14:paraId="47418FE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FAD35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8B815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ED7F1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3217D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для приготовления суспензии для приема внутрь;</w:t>
            </w:r>
          </w:p>
          <w:p w14:paraId="57CA1F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002FDD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BE9017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395A0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3F4B4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37DE5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59EA5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для приготовления суспензии для приема внутрь;</w:t>
            </w:r>
          </w:p>
          <w:p w14:paraId="7D7F64D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введения;</w:t>
            </w:r>
          </w:p>
          <w:p w14:paraId="1B4D76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05B7F0F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внутримышечного введения;</w:t>
            </w:r>
          </w:p>
          <w:p w14:paraId="7CA374A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инфузий;</w:t>
            </w:r>
          </w:p>
          <w:p w14:paraId="25BE93A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инъекций;</w:t>
            </w:r>
          </w:p>
          <w:p w14:paraId="1B33C3B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17AB9F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EA7AA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70A15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E9D7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01F3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60DD240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внутримышечного введения;</w:t>
            </w:r>
          </w:p>
          <w:p w14:paraId="1EBC1B9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инъекций</w:t>
            </w:r>
          </w:p>
        </w:tc>
      </w:tr>
      <w:tr w:rsidR="00BB2FA1" w14:paraId="1176600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3DBB6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4A795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1DD7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D4816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BB2FA1" w14:paraId="16CB98C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4FE60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389EC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309C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E065F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введения;</w:t>
            </w:r>
          </w:p>
          <w:p w14:paraId="3AB3644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0F1AEB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инъекций</w:t>
            </w:r>
          </w:p>
        </w:tc>
      </w:tr>
      <w:tr w:rsidR="00BB2FA1" w14:paraId="0D9CB25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B0DD3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2449E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34B7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756D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введения;</w:t>
            </w:r>
          </w:p>
          <w:p w14:paraId="4AFDB66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024A7E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внутримышечного введения;</w:t>
            </w:r>
          </w:p>
          <w:p w14:paraId="7EF631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инфузий;</w:t>
            </w:r>
          </w:p>
          <w:p w14:paraId="45D814A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инъекций</w:t>
            </w:r>
          </w:p>
        </w:tc>
      </w:tr>
      <w:tr w:rsidR="00BB2FA1" w14:paraId="303BEC0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71A5F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F9CF9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9D0D1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0D4C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BB2FA1" w14:paraId="1E0D5C2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DA2D6D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8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:rsidR="00BB2FA1" w14:paraId="7F5E092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952EC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30E7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2B3D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F49A8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29D8DB3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внутримышечного введения</w:t>
            </w:r>
          </w:p>
        </w:tc>
      </w:tr>
      <w:tr w:rsidR="00BB2FA1" w14:paraId="7D631A6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92A81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4647F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4322D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9BC1B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BB2FA1" w14:paraId="3D77D6E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F93BCC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82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 w:rsidR="00BB2FA1" w14:paraId="08B9BEC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7C34E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0786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C26F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38664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инфузий</w:t>
            </w:r>
          </w:p>
        </w:tc>
      </w:tr>
      <w:tr w:rsidR="00BB2FA1" w14:paraId="3E405B5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D8256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2046E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4CB4E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C4E9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инфузий</w:t>
            </w:r>
          </w:p>
        </w:tc>
      </w:tr>
      <w:tr w:rsidR="00BB2FA1" w14:paraId="794E3A9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FD6E1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74BBB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5191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59F6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введения</w:t>
            </w:r>
          </w:p>
        </w:tc>
      </w:tr>
      <w:tr w:rsidR="00BB2FA1" w14:paraId="462B7DA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2B5C2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7BD43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89C9E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128C8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инъекций;</w:t>
            </w:r>
          </w:p>
          <w:p w14:paraId="4BA64ED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BB2FA1" w14:paraId="2CF8C82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811B16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8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435545F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242E2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0A824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34B2E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C07B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BB2FA1" w14:paraId="7D12ADB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69A4F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EB67B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F676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3B4D5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BB2FA1" w14:paraId="56874D5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E23C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CFB0C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BCDB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2C03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BB2FA1" w14:paraId="15E0C35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AE7DB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1A76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42F69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FA9987" w14:textId="77777777" w:rsidR="00BB2FA1" w:rsidRDefault="00BB2FA1" w:rsidP="00AA4085">
            <w:pPr>
              <w:pStyle w:val="ConsPlusNormal"/>
            </w:pPr>
          </w:p>
        </w:tc>
      </w:tr>
      <w:tr w:rsidR="00BB2FA1" w14:paraId="4D9C84C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B368C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C86C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E9A1F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F6F7A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1C880F6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внутрь;</w:t>
            </w:r>
          </w:p>
          <w:p w14:paraId="2AC473D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34C7051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9F7ED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D109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6CB4A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5A06E3" w14:textId="77777777" w:rsidR="00BB2FA1" w:rsidRDefault="00BB2FA1" w:rsidP="00AA4085">
            <w:pPr>
              <w:pStyle w:val="ConsPlusNormal"/>
            </w:pPr>
          </w:p>
        </w:tc>
      </w:tr>
      <w:tr w:rsidR="00BB2FA1" w14:paraId="609873A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1BEA6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FD169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5955A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37F8F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6B568A4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72036CE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0875D33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приема внутрь;</w:t>
            </w:r>
          </w:p>
          <w:p w14:paraId="2B3534E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приема внутрь (для детей);</w:t>
            </w:r>
          </w:p>
          <w:p w14:paraId="333B842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диспергируемые;</w:t>
            </w:r>
          </w:p>
          <w:p w14:paraId="0D494D7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502CC5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532D6A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9AB9F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DD3E2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A731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20A7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диспергируемые;</w:t>
            </w:r>
          </w:p>
          <w:p w14:paraId="6BD4FE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B0A572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6179C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8A324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B74C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FF60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для приготовления суспензии для приема внутрь;</w:t>
            </w:r>
          </w:p>
          <w:p w14:paraId="5230CA0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34C31B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3BF757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1ADB4FC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6A8F4B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164689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065F0AD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BE1CAE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8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15D16D2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2EB1F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6E39D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AE5A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CC25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31BC09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:rsidR="00BB2FA1" w14:paraId="351CBEF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55E71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8EF0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9A85B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07D900" w14:textId="77777777" w:rsidR="00BB2FA1" w:rsidRDefault="00BB2FA1" w:rsidP="00AA4085">
            <w:pPr>
              <w:pStyle w:val="ConsPlusNormal"/>
            </w:pPr>
          </w:p>
        </w:tc>
      </w:tr>
      <w:tr w:rsidR="00BB2FA1" w14:paraId="5456C6C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D643F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FA7D2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A0F9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8C6DA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внутримышечного введения</w:t>
            </w:r>
          </w:p>
        </w:tc>
      </w:tr>
      <w:tr w:rsidR="00BB2FA1" w14:paraId="4EBA223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15965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3568B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FEF78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6B58D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473C76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7595BF7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внутримышечного введения;</w:t>
            </w:r>
          </w:p>
          <w:p w14:paraId="0CDE8D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50EDD2B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 и внутримышечного введения</w:t>
            </w:r>
          </w:p>
        </w:tc>
      </w:tr>
      <w:tr w:rsidR="00BB2FA1" w14:paraId="0AA02CF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BF0FA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C8C06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8917F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6A1B1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глазные;</w:t>
            </w:r>
          </w:p>
          <w:p w14:paraId="109DA3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:rsidR="00BB2FA1" w14:paraId="3CB21F1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EA7B6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8D705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1C9E5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F3416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5B21D9E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внутримышечного введения</w:t>
            </w:r>
          </w:p>
        </w:tc>
      </w:tr>
      <w:tr w:rsidR="00BB2FA1" w14:paraId="070C6A7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5F352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861E4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44B4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CF83D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глазные;</w:t>
            </w:r>
          </w:p>
          <w:p w14:paraId="09021AF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порошком для ингаляций;</w:t>
            </w:r>
          </w:p>
          <w:p w14:paraId="30D218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ингаляций</w:t>
            </w:r>
          </w:p>
        </w:tc>
      </w:tr>
      <w:tr w:rsidR="00BB2FA1" w14:paraId="552909E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5D6CF1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8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0F6D5CA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6CDCA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59A9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DA448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83695A" w14:textId="77777777" w:rsidR="00BB2FA1" w:rsidRDefault="00BB2FA1" w:rsidP="00AA4085">
            <w:pPr>
              <w:pStyle w:val="ConsPlusNormal"/>
            </w:pPr>
          </w:p>
        </w:tc>
      </w:tr>
      <w:tr w:rsidR="00BB2FA1" w14:paraId="1EA67BC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88BDB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E345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ED99D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328C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глазные;</w:t>
            </w:r>
          </w:p>
          <w:p w14:paraId="3640AB4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69F7793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55F121B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1433005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E7AAD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926F6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C9506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1DAAC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глазные;</w:t>
            </w:r>
          </w:p>
          <w:p w14:paraId="642C57D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79DDAA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A0E1A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FD613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865E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D137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глазные;</w:t>
            </w:r>
          </w:p>
          <w:p w14:paraId="0A5CABE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203BF7C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5C16F5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DACD9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0E73F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83E7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65727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глазные;</w:t>
            </w:r>
          </w:p>
          <w:p w14:paraId="44E4693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 и ушные;</w:t>
            </w:r>
          </w:p>
          <w:p w14:paraId="09A528B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глазная;</w:t>
            </w:r>
          </w:p>
          <w:p w14:paraId="2018B89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6F6F7D0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231D855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3E91FD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</w:t>
            </w:r>
          </w:p>
          <w:p w14:paraId="01AD707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покрытые пленочной оболочкой</w:t>
            </w:r>
          </w:p>
        </w:tc>
      </w:tr>
      <w:tr w:rsidR="00BB2FA1" w14:paraId="37D7739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D9F13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08B9C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CAFFF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CACBC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09F930F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4B7BE0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7AC3E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BAFA9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2B719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B214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глазные;</w:t>
            </w:r>
          </w:p>
          <w:p w14:paraId="02C8B65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 и ушные;</w:t>
            </w:r>
          </w:p>
          <w:p w14:paraId="6907BA2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ушные;</w:t>
            </w:r>
          </w:p>
          <w:p w14:paraId="687E9F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глазная;</w:t>
            </w:r>
          </w:p>
          <w:p w14:paraId="5CA9925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7060DA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4EA3474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68F2A5D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3FD11FA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пленочной оболочкой</w:t>
            </w:r>
          </w:p>
        </w:tc>
      </w:tr>
      <w:tr w:rsidR="00BB2FA1" w14:paraId="143157F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02F302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8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32179B3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094A9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7F803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666D0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71CECF" w14:textId="77777777" w:rsidR="00BB2FA1" w:rsidRDefault="00BB2FA1" w:rsidP="00AA4085">
            <w:pPr>
              <w:pStyle w:val="ConsPlusNormal"/>
            </w:pPr>
          </w:p>
        </w:tc>
      </w:tr>
      <w:tr w:rsidR="00BB2FA1" w14:paraId="2CE9FA6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A95EE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AB5F7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797ED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03E3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2B3DBC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 и приема внутрь;</w:t>
            </w:r>
          </w:p>
          <w:p w14:paraId="7A76E0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инфузий;</w:t>
            </w:r>
          </w:p>
          <w:p w14:paraId="3DA012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инфузий и приема внутрь;</w:t>
            </w:r>
          </w:p>
          <w:p w14:paraId="40FC5F8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BB2FA1" w14:paraId="000D375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3880B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AE958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ABBDA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97866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300D567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11483F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8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:rsidR="00BB2FA1" w14:paraId="64924E0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BB79A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36E2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9DD7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D22E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инъекций;</w:t>
            </w:r>
          </w:p>
          <w:p w14:paraId="27117A6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инъекций</w:t>
            </w:r>
          </w:p>
        </w:tc>
      </w:tr>
      <w:tr w:rsidR="00BB2FA1" w14:paraId="384C1CD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89013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(введено </w:t>
            </w:r>
            <w:hyperlink r:id="rId8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распоряжением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319A842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FA57B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02EC0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24BF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E1C23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53E4FA6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1267C26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CF1484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CB7FC4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8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496B3FE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6E05D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E1BD6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2AEA4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6AC74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277EB3D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7ECC8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79CB9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84F4B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ACF08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для приготовления суспензии для приема внутрь;</w:t>
            </w:r>
          </w:p>
          <w:p w14:paraId="5C94B2E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4F9F25E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43F2D1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C50DA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AA7AE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395CE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AD450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B2FA1" w14:paraId="6DFAFEE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B085C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08B0E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7876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68BBD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введения</w:t>
            </w:r>
          </w:p>
        </w:tc>
      </w:tr>
      <w:tr w:rsidR="00BB2FA1" w14:paraId="4CBBC9E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127914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9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6D90F55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3DBAB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3125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6CCEC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455314" w14:textId="77777777" w:rsidR="00BB2FA1" w:rsidRDefault="00BB2FA1" w:rsidP="00AA4085">
            <w:pPr>
              <w:pStyle w:val="ConsPlusNormal"/>
            </w:pPr>
          </w:p>
        </w:tc>
      </w:tr>
      <w:tr w:rsidR="00BB2FA1" w14:paraId="716329A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1FF01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4B00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70F6B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B6D056" w14:textId="77777777" w:rsidR="00BB2FA1" w:rsidRDefault="00BB2FA1" w:rsidP="00AA4085">
            <w:pPr>
              <w:pStyle w:val="ConsPlusNormal"/>
            </w:pPr>
          </w:p>
        </w:tc>
      </w:tr>
      <w:tr w:rsidR="00BB2FA1" w14:paraId="3A866EE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414D7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45ED2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A7D4F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A22C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229D099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596DC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D47D2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D1F4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91F06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1FBFF81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439B64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86603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250C5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567B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CA1C6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5FB075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0F94F6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приема внутрь;</w:t>
            </w:r>
          </w:p>
          <w:p w14:paraId="60BD2B7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19FFE8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13465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7D80E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C79C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B883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</w:t>
            </w:r>
          </w:p>
        </w:tc>
      </w:tr>
      <w:tr w:rsidR="00BB2FA1" w14:paraId="7E6A99F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F45EE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EA9AD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43F84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98E6D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0FDD2D5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приема внутрь;</w:t>
            </w:r>
          </w:p>
          <w:p w14:paraId="332104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14B8539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454ECA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A0C290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9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7DDD6D5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076A1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7D6FF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3C088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2001A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43ED337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B2FA1" w14:paraId="30F1ECA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B7D47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5E551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F3ED6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E6BD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60DEF7B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11C5D2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9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41C86CD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D2B71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C6FEB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269B0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155E1E" w14:textId="77777777" w:rsidR="00BB2FA1" w:rsidRDefault="00BB2FA1" w:rsidP="00AA4085">
            <w:pPr>
              <w:pStyle w:val="ConsPlusNormal"/>
            </w:pPr>
          </w:p>
        </w:tc>
      </w:tr>
      <w:tr w:rsidR="00BB2FA1" w14:paraId="0B099F5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03E93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17BC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A37CD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F8C0CF" w14:textId="77777777" w:rsidR="00BB2FA1" w:rsidRDefault="00BB2FA1" w:rsidP="00AA4085">
            <w:pPr>
              <w:pStyle w:val="ConsPlusNormal"/>
            </w:pPr>
          </w:p>
        </w:tc>
      </w:tr>
      <w:tr w:rsidR="00BB2FA1" w14:paraId="7FAB602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3293C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5C75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0C679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EF895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замедленного высвобождения для приема внутрь;</w:t>
            </w:r>
          </w:p>
          <w:p w14:paraId="6A7494E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кишечнорастворимые;</w:t>
            </w:r>
          </w:p>
          <w:p w14:paraId="1580B0F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гранулы, покрытые кишечнорастворимой оболочкой;</w:t>
            </w:r>
          </w:p>
          <w:p w14:paraId="0512C2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с пролонгированным высвобождением;</w:t>
            </w:r>
          </w:p>
          <w:p w14:paraId="3BC2A4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3534BE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438B16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кишечнорастворимые, покрытые пленочной оболочкой;</w:t>
            </w:r>
          </w:p>
          <w:p w14:paraId="49F2B8E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кишечнорастворимой оболочкой</w:t>
            </w:r>
          </w:p>
        </w:tc>
      </w:tr>
      <w:tr w:rsidR="00BB2FA1" w14:paraId="032097D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93F4BB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9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3FA5247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6E720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18EBE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1EF5B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C4CC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09EF3A0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3992612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BB2FA1" w14:paraId="2B1F41C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752EF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97A0F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07A2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F43E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5CA3E5E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2A1E0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CE734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29D70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2B8FD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7039486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609C4EF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инъекций;</w:t>
            </w:r>
          </w:p>
          <w:p w14:paraId="678E641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1FD159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B7DDA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BF50D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8D4E0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F646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440758C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322C8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E4103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4FDE0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05CC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внутривенного, внутримышечного, ингаляционного и эндотрахеального введения;</w:t>
            </w:r>
          </w:p>
          <w:p w14:paraId="786FCF7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74774CF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 и ингаляций;</w:t>
            </w:r>
          </w:p>
          <w:p w14:paraId="1FD185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20D92D4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E67AF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07AB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416A1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9035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2964F3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72B36A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9AA6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FABCB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273C2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3CA06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23E36F2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050B58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DC938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5CE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A216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3E2CF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31AEE7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20C0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3997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445E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F4B0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C4478E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3BACF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684A9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035EA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53CD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58F4A4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:rsidR="00BB2FA1" w14:paraId="03A0374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E00FA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C4BD8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A6B6C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BFFED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7FB93E8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75690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4BCB6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C7D4C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тиоуреидоиминометилпиридиния</w:t>
            </w:r>
          </w:p>
          <w:p w14:paraId="7A3BFC9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55FC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020FD7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A02FD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56FAB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DDAC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27FF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4783598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150D73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07F032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A92862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9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57DCFF4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A7E66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3FAA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7C043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BB13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737A6D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9CF2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CE251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7226E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4BE25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5736261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90BA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1F02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37996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05FBC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диспергируемые;</w:t>
            </w:r>
          </w:p>
          <w:p w14:paraId="5E9A0E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EAE4BA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FF78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6DDB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9484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B5C0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45E5CD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9EB9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0AFB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90E1F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3A3B5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04044F2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D30848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1DA39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19A3C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AC23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D68B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20C47E5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06BBDF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951F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939A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16ABB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C66DB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A9C7C8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3F82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41CA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3C11C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81EE3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AE7190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6180D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98640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41B1D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513EE8" w14:textId="77777777" w:rsidR="00BB2FA1" w:rsidRDefault="00BB2FA1" w:rsidP="00AA4085">
            <w:pPr>
              <w:pStyle w:val="ConsPlusNormal"/>
            </w:pPr>
          </w:p>
        </w:tc>
      </w:tr>
      <w:tr w:rsidR="00BB2FA1" w14:paraId="44D27BA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B81E1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6694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57CA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F4C2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6D9568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DD884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C2263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411A0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9100D3" w14:textId="77777777" w:rsidR="00BB2FA1" w:rsidRDefault="00BB2FA1" w:rsidP="00AA4085">
            <w:pPr>
              <w:pStyle w:val="ConsPlusNormal"/>
            </w:pPr>
          </w:p>
        </w:tc>
      </w:tr>
      <w:tr w:rsidR="00BB2FA1" w14:paraId="6328F55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DA260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F1CD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61FA13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C3AF4C" w14:textId="77777777" w:rsidR="00BB2FA1" w:rsidRDefault="00BB2FA1" w:rsidP="00AA4085">
            <w:pPr>
              <w:pStyle w:val="ConsPlusNormal"/>
            </w:pPr>
          </w:p>
        </w:tc>
      </w:tr>
      <w:tr w:rsidR="00BB2FA1" w14:paraId="7651DA2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57DDE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E8803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8CB3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CEFB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крем для наружного применения;</w:t>
            </w:r>
          </w:p>
          <w:p w14:paraId="2F8CD0C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4833626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глазная;</w:t>
            </w:r>
          </w:p>
        </w:tc>
      </w:tr>
      <w:tr w:rsidR="00BB2FA1" w14:paraId="3713373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B363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B448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0CE8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CEEE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для местного и наружного применения;</w:t>
            </w:r>
          </w:p>
          <w:p w14:paraId="6A90261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для наружного применения;</w:t>
            </w:r>
          </w:p>
        </w:tc>
      </w:tr>
      <w:tr w:rsidR="00BB2FA1" w14:paraId="7313003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3A55E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D803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C91F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E8EF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инфузий;</w:t>
            </w:r>
          </w:p>
          <w:p w14:paraId="6227874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217DD2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7F7E97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CC19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C3FF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4F76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90181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060336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54BC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91CB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D0337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53F80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2DA876E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A031EF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9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05C0F85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E6C7B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88E0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173FE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FAFCC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0B41438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3564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2B31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6E7C5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A5B5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56D639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76FB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6E1F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E739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8BACB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21F908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3390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EB35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3280C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83DF7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B20292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921E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75D7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EA367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38339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FC7C53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8C2A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1844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2C3CF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2B60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2D1F95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набор таблеток, покрытых пленочной оболочкой</w:t>
            </w:r>
          </w:p>
        </w:tc>
      </w:tr>
      <w:tr w:rsidR="00BB2FA1" w14:paraId="1A297E9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E5D58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3E64C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AC14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9AA0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1815DF7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4836FB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E940F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6E17B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9105C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984B0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F56C7E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6171F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5E945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6E4FA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F2CFC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внутрь;</w:t>
            </w:r>
          </w:p>
          <w:p w14:paraId="1118CC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468BEC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3FFA0E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9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6519FA6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6BD46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BF38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F78B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B3731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внутрь;</w:t>
            </w:r>
          </w:p>
          <w:p w14:paraId="0852A1E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217DAC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71E7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7F8F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28129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5E47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кишечнорастворимые;</w:t>
            </w:r>
          </w:p>
          <w:p w14:paraId="59F39E9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приема внутрь</w:t>
            </w:r>
          </w:p>
        </w:tc>
      </w:tr>
      <w:tr w:rsidR="00BB2FA1" w14:paraId="76F11A7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30C88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8AB55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5BCE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1E51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1D335C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566C24C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внутрь;</w:t>
            </w:r>
          </w:p>
          <w:p w14:paraId="0DCC6FF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4349C7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924EF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EBD82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D057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B932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внутрь;</w:t>
            </w:r>
          </w:p>
          <w:p w14:paraId="61C1D5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E7D18D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64B1B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02A3C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52E6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4EC23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0CDAEA7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2DA7D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8C0F5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352D6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1AEBF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2DCA61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610C8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2A6D3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AC861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A1C3A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648A4B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DC2C2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95B6D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935F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B2112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D82BA2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E3C61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33306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D3D2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49F87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57CD64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0F0CAC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2D508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7802F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16C47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7B603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1F281D1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357B84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A022D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645C5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36E9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A48A3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8F93FA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624AA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9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0DB63CB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0C0F3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AF615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36AD6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A673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160C6E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443B6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A6DE9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B6255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C3565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внутрь;</w:t>
            </w:r>
          </w:p>
          <w:p w14:paraId="21D347D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41785BA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7DD40C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BB25F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AD633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C3AB3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8D2B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4B60FC2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0C0C0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35752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DC3D7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3013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4F564B8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B5A70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D588F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F53C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28B9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F4EDF9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9D0829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9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0FFB1D2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E5784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4336F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9FB9E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AAD00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58F3402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99D94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2360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4FFA0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376A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28B04A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F13FD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2BA20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F3CED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53085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гранулы, покрытые оболочкой;</w:t>
            </w:r>
          </w:p>
          <w:p w14:paraId="1472C8B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20B1AE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3E2AE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0178A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7F4F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21717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E331D5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14EC7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C12A9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8B98A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дасабувир;</w:t>
            </w:r>
          </w:p>
          <w:p w14:paraId="2F6C28B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61E8F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таблеток набор</w:t>
            </w:r>
          </w:p>
        </w:tc>
      </w:tr>
      <w:tr w:rsidR="00BB2FA1" w14:paraId="070191B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F8F1F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66568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12912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572E7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019DF5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23D4964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суспензии для приема внутрь;</w:t>
            </w:r>
          </w:p>
          <w:p w14:paraId="2D96A34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3DDA7A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4042A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49099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00F79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261A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8011A3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763CA4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99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 w:rsidR="00BB2FA1" w14:paraId="1835F7F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58C55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78E5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3D9E5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F042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FBBC62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7537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8E82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7FBC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7BA02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CB58DA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AE3CD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08FB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76659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24A40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9CFB4E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7920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A4BC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BA93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B946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37EAA9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B5AE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A519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D8DE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D3480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D141E5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62C38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F43B7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99C5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37E3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76C1AD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DD421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3CDBE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CBD55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C4A14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C09C46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4EF2E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C9CD0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CC67F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BCDB9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внутрь;</w:t>
            </w:r>
          </w:p>
          <w:p w14:paraId="004256D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40DAB5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C1796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5AD9D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640D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53E1E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E81F23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72F55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3A97B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DB3F8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20845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6158A6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3533EC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0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5A9BDA1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6C391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D6D1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2BBF6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5B60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:rsidR="00BB2FA1" w14:paraId="2331AEC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0AF94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0AE15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7426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F57F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D7DD40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0AE89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8938E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58C6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B727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794605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3D2A5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8D9B0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8226F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1D215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5B6C8C8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3FE43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239F5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A4F3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0ED0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4EFFDAD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580B4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B4B24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2721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4F872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FA9640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7C8DB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55136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D6F8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0F6BD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53209FA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6F7EF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65BD1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13F7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0B6CF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жевательные;</w:t>
            </w:r>
          </w:p>
          <w:p w14:paraId="40608D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13B567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994F5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86752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4864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4D29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B2FA1" w14:paraId="326D26A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704C6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30B28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3F044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94A41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1368B17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</w:tc>
      </w:tr>
      <w:tr w:rsidR="00BB2FA1" w14:paraId="77A458E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6FC6C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28B2E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642B1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D730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1E7EFC8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инфузий;</w:t>
            </w:r>
          </w:p>
          <w:p w14:paraId="08AA9D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147215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B2FA1" w14:paraId="01393FD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F3C77F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0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72C5B25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53A3F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C68B7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E1D4F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B42A40" w14:textId="77777777" w:rsidR="00BB2FA1" w:rsidRDefault="00BB2FA1" w:rsidP="00AA4085">
            <w:pPr>
              <w:pStyle w:val="ConsPlusNormal"/>
            </w:pPr>
          </w:p>
        </w:tc>
      </w:tr>
      <w:tr w:rsidR="00BB2FA1" w14:paraId="0A8B083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578C5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AF020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ED910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E15BC9" w14:textId="77777777" w:rsidR="00BB2FA1" w:rsidRDefault="00BB2FA1" w:rsidP="00AA4085">
            <w:pPr>
              <w:pStyle w:val="ConsPlusNormal"/>
            </w:pPr>
          </w:p>
        </w:tc>
      </w:tr>
      <w:tr w:rsidR="00BB2FA1" w14:paraId="575F1A3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C7B3F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4F361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D9D3E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A37227" w14:textId="77777777" w:rsidR="00BB2FA1" w:rsidRDefault="00BB2FA1" w:rsidP="00AA4085">
            <w:pPr>
              <w:pStyle w:val="ConsPlusNormal"/>
            </w:pPr>
          </w:p>
        </w:tc>
      </w:tr>
      <w:tr w:rsidR="00BB2FA1" w14:paraId="49067EF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7D4D8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13171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68D2D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6DA958" w14:textId="77777777" w:rsidR="00BB2FA1" w:rsidRDefault="00BB2FA1" w:rsidP="00AA4085">
            <w:pPr>
              <w:pStyle w:val="ConsPlusNormal"/>
            </w:pPr>
          </w:p>
        </w:tc>
      </w:tr>
      <w:tr w:rsidR="00BB2FA1" w14:paraId="27AB026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42B0F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8AB8C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DFC9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3FC666" w14:textId="77777777" w:rsidR="00BB2FA1" w:rsidRDefault="00BB2FA1" w:rsidP="00AA4085">
            <w:pPr>
              <w:pStyle w:val="ConsPlusNormal"/>
            </w:pPr>
          </w:p>
        </w:tc>
      </w:tr>
      <w:tr w:rsidR="00BB2FA1" w14:paraId="42B0543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892BD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630CC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EE00F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A6DE70" w14:textId="77777777" w:rsidR="00BB2FA1" w:rsidRDefault="00BB2FA1" w:rsidP="00AA4085">
            <w:pPr>
              <w:pStyle w:val="ConsPlusNormal"/>
            </w:pPr>
          </w:p>
        </w:tc>
      </w:tr>
      <w:tr w:rsidR="00BB2FA1" w14:paraId="429CCF9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9BA08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6AB0D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0DFD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D11EF2" w14:textId="77777777" w:rsidR="00BB2FA1" w:rsidRDefault="00BB2FA1" w:rsidP="00AA4085">
            <w:pPr>
              <w:pStyle w:val="ConsPlusNormal"/>
            </w:pPr>
          </w:p>
        </w:tc>
      </w:tr>
      <w:tr w:rsidR="00BB2FA1" w14:paraId="0FA243E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D52EC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71188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C609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5D7D72" w14:textId="77777777" w:rsidR="00BB2FA1" w:rsidRDefault="00BB2FA1" w:rsidP="00AA4085">
            <w:pPr>
              <w:pStyle w:val="ConsPlusNormal"/>
            </w:pPr>
          </w:p>
        </w:tc>
      </w:tr>
      <w:tr w:rsidR="00BB2FA1" w14:paraId="1FFE4EA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12AA7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2252A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C985B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1BAE65" w14:textId="77777777" w:rsidR="00BB2FA1" w:rsidRDefault="00BB2FA1" w:rsidP="00AA4085">
            <w:pPr>
              <w:pStyle w:val="ConsPlusNormal"/>
            </w:pPr>
          </w:p>
        </w:tc>
      </w:tr>
      <w:tr w:rsidR="00BB2FA1" w14:paraId="045B7E6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1B4CBA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0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6EC3C7C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0CC83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6A23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D7215A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2717AA" w14:textId="77777777" w:rsidR="00BB2FA1" w:rsidRDefault="00BB2FA1" w:rsidP="00AA4085">
            <w:pPr>
              <w:pStyle w:val="ConsPlusNormal"/>
            </w:pPr>
          </w:p>
        </w:tc>
      </w:tr>
      <w:tr w:rsidR="00BB2FA1" w14:paraId="215FCCE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D3D54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A95F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C399D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F26D81" w14:textId="77777777" w:rsidR="00BB2FA1" w:rsidRDefault="00BB2FA1" w:rsidP="00AA4085">
            <w:pPr>
              <w:pStyle w:val="ConsPlusNormal"/>
            </w:pPr>
          </w:p>
        </w:tc>
      </w:tr>
      <w:tr w:rsidR="00BB2FA1" w14:paraId="6A27C2D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436D2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BEC7A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FE60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BF90ED" w14:textId="77777777" w:rsidR="00BB2FA1" w:rsidRDefault="00BB2FA1" w:rsidP="00AA4085">
            <w:pPr>
              <w:pStyle w:val="ConsPlusNormal"/>
            </w:pPr>
          </w:p>
        </w:tc>
      </w:tr>
      <w:tr w:rsidR="00BB2FA1" w14:paraId="5867271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6A9DC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33B5C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D289D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FF9796" w14:textId="77777777" w:rsidR="00BB2FA1" w:rsidRDefault="00BB2FA1" w:rsidP="00AA4085">
            <w:pPr>
              <w:pStyle w:val="ConsPlusNormal"/>
            </w:pPr>
          </w:p>
        </w:tc>
      </w:tr>
      <w:tr w:rsidR="00BB2FA1" w14:paraId="207A72F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536FC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F3F7A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7019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A09B82" w14:textId="77777777" w:rsidR="00BB2FA1" w:rsidRDefault="00BB2FA1" w:rsidP="00AA4085">
            <w:pPr>
              <w:pStyle w:val="ConsPlusNormal"/>
            </w:pPr>
          </w:p>
        </w:tc>
      </w:tr>
      <w:tr w:rsidR="00BB2FA1" w14:paraId="4A1EA2A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9A268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C5FCD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81831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900CF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внутримышечного введения;</w:t>
            </w:r>
          </w:p>
          <w:p w14:paraId="164E04E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:rsidR="00BB2FA1" w14:paraId="2B1B9AE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51C16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742CE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EBA0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78BDF1" w14:textId="77777777" w:rsidR="00BB2FA1" w:rsidRDefault="00BB2FA1" w:rsidP="00AA4085">
            <w:pPr>
              <w:pStyle w:val="ConsPlusNormal"/>
            </w:pPr>
          </w:p>
        </w:tc>
      </w:tr>
      <w:tr w:rsidR="00BB2FA1" w14:paraId="5287CD6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3177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71D5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AE9E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0D126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:rsidR="00BB2FA1" w14:paraId="383AE23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E026BC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0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5D7F2FD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057C1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75B6C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F29E6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B3BDA4" w14:textId="77777777" w:rsidR="00BB2FA1" w:rsidRDefault="00BB2FA1" w:rsidP="00AA4085">
            <w:pPr>
              <w:pStyle w:val="ConsPlusNormal"/>
            </w:pPr>
          </w:p>
        </w:tc>
      </w:tr>
      <w:tr w:rsidR="00BB2FA1" w14:paraId="716D65D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A4CD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431E8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84C5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63B4A" w14:textId="77777777" w:rsidR="00BB2FA1" w:rsidRDefault="00BB2FA1" w:rsidP="00AA4085">
            <w:pPr>
              <w:pStyle w:val="ConsPlusNormal"/>
            </w:pPr>
          </w:p>
        </w:tc>
      </w:tr>
      <w:tr w:rsidR="00BB2FA1" w14:paraId="7556052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9C35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F8151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4E9C9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DA9A15" w14:textId="77777777" w:rsidR="00BB2FA1" w:rsidRDefault="00BB2FA1" w:rsidP="00AA4085">
            <w:pPr>
              <w:pStyle w:val="ConsPlusNormal"/>
            </w:pPr>
          </w:p>
        </w:tc>
      </w:tr>
      <w:tr w:rsidR="00BB2FA1" w14:paraId="267884E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1586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9452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ECB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C213A5" w14:textId="77777777" w:rsidR="00BB2FA1" w:rsidRDefault="00BB2FA1" w:rsidP="00AA4085">
            <w:pPr>
              <w:pStyle w:val="ConsPlusNormal"/>
            </w:pPr>
          </w:p>
        </w:tc>
      </w:tr>
      <w:tr w:rsidR="00BB2FA1" w14:paraId="277232E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8F2B04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0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3465577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1700C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86F6F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BC4B0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9800D8" w14:textId="77777777" w:rsidR="00BB2FA1" w:rsidRDefault="00BB2FA1" w:rsidP="00AA4085">
            <w:pPr>
              <w:pStyle w:val="ConsPlusNormal"/>
            </w:pPr>
          </w:p>
        </w:tc>
      </w:tr>
      <w:tr w:rsidR="00BB2FA1" w14:paraId="7440084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D9CAA6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(введено </w:t>
            </w:r>
            <w:hyperlink r:id="rId10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:rsidR="00BB2FA1" w14:paraId="28F8544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8ACB6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A959F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ED8A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E5A503" w14:textId="77777777" w:rsidR="00BB2FA1" w:rsidRDefault="00BB2FA1" w:rsidP="00AA4085">
            <w:pPr>
              <w:pStyle w:val="ConsPlusNormal"/>
            </w:pPr>
          </w:p>
        </w:tc>
      </w:tr>
      <w:tr w:rsidR="00BB2FA1" w14:paraId="7F02060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53EAB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(введено </w:t>
            </w:r>
            <w:hyperlink r:id="rId106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:rsidR="00BB2FA1" w14:paraId="450A0F7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AE279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30A4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19ABB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DCCF50" w14:textId="77777777" w:rsidR="00BB2FA1" w:rsidRDefault="00BB2FA1" w:rsidP="00AA4085">
            <w:pPr>
              <w:pStyle w:val="ConsPlusNormal"/>
            </w:pPr>
          </w:p>
        </w:tc>
      </w:tr>
      <w:tr w:rsidR="00BB2FA1" w14:paraId="767E1B0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FF6B05" w14:textId="77777777" w:rsidR="00BB2FA1" w:rsidRDefault="00BB2FA1" w:rsidP="00AA408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B97A2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9014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609698" w14:textId="77777777" w:rsidR="00BB2FA1" w:rsidRDefault="00BB2FA1" w:rsidP="00AA4085">
            <w:pPr>
              <w:pStyle w:val="ConsPlusNormal"/>
            </w:pPr>
          </w:p>
        </w:tc>
      </w:tr>
      <w:tr w:rsidR="00BB2FA1" w14:paraId="301FAC8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DF1B1A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(введено </w:t>
            </w:r>
            <w:hyperlink r:id="rId10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:rsidR="00BB2FA1" w14:paraId="170FE0C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2BA3F2" w14:textId="77777777" w:rsidR="00BB2FA1" w:rsidRDefault="00BB2FA1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3D450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8D9CF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CAB85E" w14:textId="77777777" w:rsidR="00BB2FA1" w:rsidRDefault="00BB2FA1" w:rsidP="00AA4085">
            <w:pPr>
              <w:pStyle w:val="ConsPlusNormal"/>
            </w:pPr>
          </w:p>
        </w:tc>
      </w:tr>
      <w:tr w:rsidR="00BB2FA1" w14:paraId="1504684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2F7BC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AC455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EC7EA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C3D664" w14:textId="77777777" w:rsidR="00BB2FA1" w:rsidRDefault="00BB2FA1" w:rsidP="00AA4085">
            <w:pPr>
              <w:pStyle w:val="ConsPlusNormal"/>
            </w:pPr>
          </w:p>
        </w:tc>
      </w:tr>
      <w:tr w:rsidR="00BB2FA1" w14:paraId="158D8DA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20931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B73DB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C7219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619493" w14:textId="77777777" w:rsidR="00BB2FA1" w:rsidRDefault="00BB2FA1" w:rsidP="00AA4085">
            <w:pPr>
              <w:pStyle w:val="ConsPlusNormal"/>
            </w:pPr>
          </w:p>
        </w:tc>
      </w:tr>
      <w:tr w:rsidR="00BB2FA1" w14:paraId="32367AC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7F95E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A7C4F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3D36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50E6D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2BB3F7C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BB2FA1" w14:paraId="2C6B44C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11993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30645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85693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2345F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инфузий;</w:t>
            </w:r>
          </w:p>
          <w:p w14:paraId="4140EC4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инъекций;</w:t>
            </w:r>
          </w:p>
          <w:p w14:paraId="72B532D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BB2FA1" w14:paraId="41B1C63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398F3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38B29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27EA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58370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внутрисосудистого введения;</w:t>
            </w:r>
          </w:p>
          <w:p w14:paraId="2C43D7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C8192D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0E257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BF246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E3B69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E19E4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F4415D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EBDAF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3AFAE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B9833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EA832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73B7652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введения;</w:t>
            </w:r>
          </w:p>
          <w:p w14:paraId="5DAFCFF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3CCB533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:rsidR="00BB2FA1" w14:paraId="5D04A79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0676B4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0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626DA5D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9D26C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E5E7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E75F9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4B36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82A9CF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8032D3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0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3E3D949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D3D70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EC8BE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BFA90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C568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6655D00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79BB1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0C676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E8D8A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CB610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4F800EC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1BC81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D7B8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CA1B0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7C1D6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100CDDB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3710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52FF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9D85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259A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62B3353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0F60E01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A2767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A6B9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234A8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F014F5" w14:textId="77777777" w:rsidR="00BB2FA1" w:rsidRDefault="00BB2FA1" w:rsidP="00AA4085">
            <w:pPr>
              <w:pStyle w:val="ConsPlusNormal"/>
            </w:pPr>
          </w:p>
        </w:tc>
      </w:tr>
      <w:tr w:rsidR="00BB2FA1" w14:paraId="7F9AECD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160B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692E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1922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432C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</w:t>
            </w:r>
          </w:p>
          <w:p w14:paraId="250AD4F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раствора для инфузий;</w:t>
            </w:r>
          </w:p>
          <w:p w14:paraId="2B97E88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</w:t>
            </w:r>
          </w:p>
          <w:p w14:paraId="7DBF9D9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раствора для инфузий;</w:t>
            </w:r>
          </w:p>
          <w:p w14:paraId="3B0D85F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</w:t>
            </w:r>
          </w:p>
          <w:p w14:paraId="10D8518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раствора для инъекций;</w:t>
            </w:r>
          </w:p>
          <w:p w14:paraId="55BCA63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4141AE0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введения;</w:t>
            </w:r>
          </w:p>
          <w:p w14:paraId="0FBEFE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2D2E475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63744C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B94C0C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D623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E2EC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C63F5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7806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757506F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58CD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893B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784A5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C9E57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253E00C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98C13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3A32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9FF8D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1A265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324BB97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B14B2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C139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A889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B1F68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2BF5CD5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6EB6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20B8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9172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DA73E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внутривенного введения;</w:t>
            </w:r>
          </w:p>
          <w:p w14:paraId="2B9D116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43B258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32886D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D37AB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179ED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3568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EBABC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суспензии для подкожного введения</w:t>
            </w:r>
          </w:p>
        </w:tc>
      </w:tr>
      <w:tr w:rsidR="00BB2FA1" w14:paraId="76EC204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C9D8B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8CEDC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8AECB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A736B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6CEBD4D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2E51105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49D121B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9F6C1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023A4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823E5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9E37D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B4F959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06ADC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44F49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6854A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8407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2B15E1E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внутрисосудистого введения;</w:t>
            </w:r>
          </w:p>
          <w:p w14:paraId="0188772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внутрисосудистого и внутриполостного введения</w:t>
            </w:r>
          </w:p>
        </w:tc>
      </w:tr>
      <w:tr w:rsidR="00BB2FA1" w14:paraId="41073F6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29AE5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1172A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685B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9CF0C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инъекций;</w:t>
            </w:r>
          </w:p>
          <w:p w14:paraId="76CD677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75122C6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1775E2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1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4E7612C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3F3CD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0D1B6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E22E5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17ADDE" w14:textId="77777777" w:rsidR="00BB2FA1" w:rsidRDefault="00BB2FA1" w:rsidP="00AA4085">
            <w:pPr>
              <w:pStyle w:val="ConsPlusNormal"/>
            </w:pPr>
          </w:p>
        </w:tc>
      </w:tr>
      <w:tr w:rsidR="00BB2FA1" w14:paraId="07AF01A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BA990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8CB7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5DC2D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08E10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1C6DB11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DFFBD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CCAD6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25743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E8C2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7B3FE6B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2F34B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06324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C30FC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4029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0B8B54C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343C46B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8258C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9414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F1754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2DA6C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5363BC5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719CD62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71CBC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A336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81230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29E0A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6DC361B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CFEAA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6934A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1692F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0FBC9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006536D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88C0C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57C87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B340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C00C3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57A2175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7CDF76B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F5F40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A0930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3568E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056AD0" w14:textId="77777777" w:rsidR="00BB2FA1" w:rsidRDefault="00BB2FA1" w:rsidP="00AA4085">
            <w:pPr>
              <w:pStyle w:val="ConsPlusNormal"/>
            </w:pPr>
          </w:p>
        </w:tc>
      </w:tr>
      <w:tr w:rsidR="00BB2FA1" w14:paraId="37BE462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D948E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CFAA3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C15B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D719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40F5FB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внутривенного введения</w:t>
            </w:r>
          </w:p>
        </w:tc>
      </w:tr>
      <w:tr w:rsidR="00BB2FA1" w14:paraId="1975B64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96FCA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68218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DB507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AA10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14:paraId="5C52D40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709CBE5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внутрисосудистого и внутрипузырного введения;</w:t>
            </w:r>
          </w:p>
          <w:p w14:paraId="483E4F5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внутрисосудистого и внутрипузырного введения</w:t>
            </w:r>
          </w:p>
        </w:tc>
      </w:tr>
      <w:tr w:rsidR="00BB2FA1" w14:paraId="04CB038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DDE80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1B3D8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13DD2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17DF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0EEF137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3182C5C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53A54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F7FD4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BBF25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4CEF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3E604C0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E9921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959A4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4C522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F9C9D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внутрисосудистого и внутрипузырного введения;</w:t>
            </w:r>
          </w:p>
          <w:p w14:paraId="68C17A3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внутрисосудистого и внутрипузырного введения;</w:t>
            </w:r>
          </w:p>
          <w:p w14:paraId="617AC83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BB2FA1" w14:paraId="2BEE1C3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50DAFF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1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268D8AC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BC361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73728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FDC05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C9C4B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инъекций</w:t>
            </w:r>
          </w:p>
        </w:tc>
      </w:tr>
      <w:tr w:rsidR="00BB2FA1" w14:paraId="7967B2B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11173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51BB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F4D0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EE134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0BA5C70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40CBD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D9909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8D9AC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7759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инъекций</w:t>
            </w:r>
          </w:p>
        </w:tc>
      </w:tr>
      <w:tr w:rsidR="00BB2FA1" w14:paraId="5DD3A7B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04428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1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56ACF1A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D61AF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D5E0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148B7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373303" w14:textId="77777777" w:rsidR="00BB2FA1" w:rsidRDefault="00BB2FA1" w:rsidP="00AA4085">
            <w:pPr>
              <w:pStyle w:val="ConsPlusNormal"/>
            </w:pPr>
          </w:p>
        </w:tc>
      </w:tr>
      <w:tr w:rsidR="00BB2FA1" w14:paraId="43C1DF5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C04FCA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(введено </w:t>
            </w:r>
            <w:hyperlink r:id="rId11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47D60C4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A1AFB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E0137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58B23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B917E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493988D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A1A4BB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(введено </w:t>
            </w:r>
            <w:hyperlink r:id="rId11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4764FC0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43004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6DDC9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B5377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1CE409" w14:textId="77777777" w:rsidR="00BB2FA1" w:rsidRDefault="00BB2FA1" w:rsidP="00AA4085">
            <w:pPr>
              <w:pStyle w:val="ConsPlusNormal"/>
            </w:pPr>
          </w:p>
        </w:tc>
      </w:tr>
      <w:tr w:rsidR="00BB2FA1" w14:paraId="1395960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2521FD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(введено </w:t>
            </w:r>
            <w:hyperlink r:id="rId11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5CE7532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A9E12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L01FC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2EDDF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056BD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0742F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75A1D7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DE9460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E0E5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9975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9EEB9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C119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679F479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1693E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(введено </w:t>
            </w:r>
            <w:hyperlink r:id="rId11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7652FD5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89498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D7E28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19CD8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EF6DC5" w14:textId="77777777" w:rsidR="00BB2FA1" w:rsidRDefault="00BB2FA1" w:rsidP="00AA4085">
            <w:pPr>
              <w:pStyle w:val="ConsPlusNormal"/>
            </w:pPr>
          </w:p>
        </w:tc>
      </w:tr>
      <w:tr w:rsidR="00BB2FA1" w14:paraId="4D26347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CE36E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1DAB5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4203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7A79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3FA58D3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21BA297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B7A4C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384CB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E2EE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D91AC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26E6297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66D2029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4DB6F08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D535B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7B4B0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FA54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91A09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5ACB8B9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29168CF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37431C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1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4D2905C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2AF36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C903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A65E1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74C7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49C43FF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CEBCF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333EB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FAED0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63A5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1D68DED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7667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2946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83537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24AF6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5601708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A170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24C7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8C8B2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C274A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19DD53F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6A05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122E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2421A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2CC1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7DF778A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BB2FA1" w14:paraId="7B567E5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EB4A1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86AEB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E8C80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4F1E9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B2FA1" w14:paraId="42BA198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38F15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8FA9F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7933C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C3AC6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6B03C49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73152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FF7EB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AC1A2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74198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B2FA1" w14:paraId="0670814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9943B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C6ED1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8254A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F5BD6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5654A08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1D08C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E61DF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1899F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D7A7F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2139DE0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9E37A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C8C8E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CFD5E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4CE6A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36ABC71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06827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C7D6A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82090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A114E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2C6B965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00DF9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8FA7A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20C50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32AEE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0FDAB37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73BF6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82C1E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55EC4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5611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1462358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24A03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236E1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4267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82E39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B2FA1" w14:paraId="1405F52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AB764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E612A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678B9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629B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0571096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998E6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F93E6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DC54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9EE2D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2FF6AB6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82903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E3084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C1B9D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03B82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73BCE05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3154CAC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1AE4A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C226F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5DC53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62E5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5F0A83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B96B9F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F4D71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EC652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F21E5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82522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B2FA1" w14:paraId="2BC0AEC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695F7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7F781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2F2F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32826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67E5BE7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FD3B6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DD43C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7DDCD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8E23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B2FA1" w14:paraId="51A9B15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C7C3A6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1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2C79B96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06129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0390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D61A6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BFC1C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D0EFED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A4A2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CB58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1CEE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FD86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2E4F46E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547FE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BBF1D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38FFF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BFCE0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5C7866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5F980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593B4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433B9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51661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58D76B8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7D1BA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99B80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356B0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5917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3CE6CD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45E1C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F37C2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EF2E2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CB42C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FD9ADB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32612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C4ED7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D74DE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D405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5412DF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EABE1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8B6C9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D0EC5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0699A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8219EB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8CA96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4BC45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B8E57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491E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DA9DA4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D24E6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17D98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001A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FC1B2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08C507C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283B4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77BA7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39114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5833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9A61CF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C7AF9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A7EEF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87AC5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EC20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7E5C613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B12DB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34333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9E1F4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21924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2CF6425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E75B82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0B6C9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522B2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4D93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1B32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F61CC3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276F7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EAF46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AEEFA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2CCA8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ABD094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E3746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F47B6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2E703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92B88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7F39FC3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18B4A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D7C47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99A4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35CE5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4F5F34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8D48D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30DE0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C2EF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6872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49C38C4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82B59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7C86A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4725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817D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1B5BE21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E8FD7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50CC9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C5C1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9F325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41ACD81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FD710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E72B1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6CAE4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66B7F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мягкие</w:t>
            </w:r>
          </w:p>
        </w:tc>
      </w:tr>
      <w:tr w:rsidR="00BB2FA1" w14:paraId="5811FEE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EB0E9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9BE36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703F9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4339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877F52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6DD56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A02A8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8B742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F3B5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691AB0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05787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EA70C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F5411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CEA4B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7CF134B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5B7F1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26803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12DF6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116F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5F0A37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80F93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E4D86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4E5D6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611F0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069FB5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BAF39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2034B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92F4D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C6F9C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3A012E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DB6E6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282C2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33BFC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51BBD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F89469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02F68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B93AA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0B80F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605AD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153E844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65E51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12CC8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3DCFE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5CCD5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FFA4CC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668E4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6D5A3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2AC5B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EF36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1D5C630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60018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284BD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F2A49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A015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7B175D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4F425A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1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17551E9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02E91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B5CAD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34452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4D738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9E64F8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4457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9338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E9B6D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17AA1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BB2FA1" w14:paraId="03FF18D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71B2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9B14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82281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49B30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4166134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внутриглазного введения</w:t>
            </w:r>
          </w:p>
        </w:tc>
      </w:tr>
      <w:tr w:rsidR="00BB2FA1" w14:paraId="67D2A00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8957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BF51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373A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CEAF2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6F218F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и подкожного введения;</w:t>
            </w:r>
          </w:p>
          <w:p w14:paraId="7594C8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:rsidR="00BB2FA1" w14:paraId="67F391D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512A1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C8AB7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67D34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20D76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96B5CD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2F74C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A081B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9D07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36627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4244756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D4C12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01C47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DBBD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FE425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13096D0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58A9E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7A4F8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4963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8B675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759ECD9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A92E6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66762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D02B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23E1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02EB0E2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42C05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D9044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86B0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387B9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182320F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8AB90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E8E04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F06D5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9E836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478F7CB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B47FF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9E179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FB2B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ADC5F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F0DEFC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AFCA2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EBF07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7425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DFA6C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BB2FA1" w14:paraId="5EF96D6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B50DD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E1F6A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C0724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ED198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6E4F2DE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E6804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D2F8C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9FE3B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EF6DA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2C5E4B5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A20A7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78F6C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A153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02540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:rsidR="00BB2FA1" w14:paraId="6220367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7DF8D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BF2F1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7E2B9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5A4BF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20297F4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D64BE0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2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586D2C8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04BBC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A3C9B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7E027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32582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4303DC3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524A93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(введено </w:t>
            </w:r>
            <w:hyperlink r:id="rId12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4A62453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23282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C75C2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26CF5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ECCC31" w14:textId="77777777" w:rsidR="00BB2FA1" w:rsidRDefault="00BB2FA1" w:rsidP="00AA4085">
            <w:pPr>
              <w:pStyle w:val="ConsPlusNormal"/>
            </w:pPr>
          </w:p>
        </w:tc>
      </w:tr>
      <w:tr w:rsidR="00BB2FA1" w14:paraId="281D005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076CB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E342E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89C91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F47442" w14:textId="77777777" w:rsidR="00BB2FA1" w:rsidRDefault="00BB2FA1" w:rsidP="00AA4085">
            <w:pPr>
              <w:pStyle w:val="ConsPlusNormal"/>
            </w:pPr>
          </w:p>
        </w:tc>
      </w:tr>
      <w:tr w:rsidR="00BB2FA1" w14:paraId="19B1648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A1CBF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1A807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BF6F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1A288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внутримышечного введения;</w:t>
            </w:r>
          </w:p>
          <w:p w14:paraId="5D90DE6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FE0F1B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6A1E4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17789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79C53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8FCE1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BB2FA1" w14:paraId="27436B4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4B76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1D4C7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0BBE8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95B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имплантат;</w:t>
            </w:r>
          </w:p>
          <w:p w14:paraId="3B68319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капсула для подкожного введения пролонгированного действия</w:t>
            </w:r>
          </w:p>
        </w:tc>
      </w:tr>
      <w:tr w:rsidR="00BB2FA1" w14:paraId="76AAD77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77ABE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0ABBB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CF82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CA11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6206315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22A031F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BB2FA1" w14:paraId="3C9DBEC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196D5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846C8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458E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8BB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1DC04ED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14:paraId="759D6B8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33337A6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58EAAE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14:paraId="3E401CC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0686850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AC13F6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2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293FF16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AA546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73EA3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ED769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EAFEDB" w14:textId="77777777" w:rsidR="00BB2FA1" w:rsidRDefault="00BB2FA1" w:rsidP="00AA4085">
            <w:pPr>
              <w:pStyle w:val="ConsPlusNormal"/>
            </w:pPr>
          </w:p>
        </w:tc>
      </w:tr>
      <w:tr w:rsidR="00BB2FA1" w14:paraId="59327B5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1CA7B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5B63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16A29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686CF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7C2958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BA3D23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B3349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F5593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6CCD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1F2A3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:rsidR="00BB2FA1" w14:paraId="3236531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C4EF2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16D30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AB82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BC131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0841B2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1DBCF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6F56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6081D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61519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7655CC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13307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80C8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450D6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1F0B9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7D0C996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D1F490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53B3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CE57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5D2E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C9E33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4C739C0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40FE97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2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05B1246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369D9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47FE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EBDB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60DAA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710DBE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CED7F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40EAD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7D089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BFCA0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59B605F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AEEF3E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D2209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380BC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27C3F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9637F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:rsidR="00BB2FA1" w14:paraId="3A2ED96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0EA1B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5F561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77151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71C211" w14:textId="77777777" w:rsidR="00BB2FA1" w:rsidRDefault="00BB2FA1" w:rsidP="00AA4085">
            <w:pPr>
              <w:pStyle w:val="ConsPlusNormal"/>
            </w:pPr>
          </w:p>
        </w:tc>
      </w:tr>
      <w:tr w:rsidR="00BB2FA1" w14:paraId="0AD548F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57D68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CCFDA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2B29D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F0C57F" w14:textId="77777777" w:rsidR="00BB2FA1" w:rsidRDefault="00BB2FA1" w:rsidP="00AA4085">
            <w:pPr>
              <w:pStyle w:val="ConsPlusNormal"/>
            </w:pPr>
          </w:p>
        </w:tc>
      </w:tr>
      <w:tr w:rsidR="00BB2FA1" w14:paraId="51C5B5E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5C1B0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8658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FE08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A1CC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подкожного введения;</w:t>
            </w:r>
          </w:p>
          <w:p w14:paraId="1D3D3FC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805996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E0204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42467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9514F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51751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ADBAEC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DB823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1EC0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D2D1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BA9E8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гель для местного и наружного применения;</w:t>
            </w:r>
          </w:p>
          <w:p w14:paraId="2B610BF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назальные;</w:t>
            </w:r>
          </w:p>
          <w:p w14:paraId="4514077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назальный дозированный;</w:t>
            </w:r>
          </w:p>
          <w:p w14:paraId="2C6F8E8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14:paraId="4EBB24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интраназального введения;</w:t>
            </w:r>
          </w:p>
          <w:p w14:paraId="7C7299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интраназального введения и ингаляций;</w:t>
            </w:r>
          </w:p>
          <w:p w14:paraId="5382827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инъекций;</w:t>
            </w:r>
          </w:p>
          <w:p w14:paraId="50D4165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инъекций и местного применения;</w:t>
            </w:r>
          </w:p>
          <w:p w14:paraId="73695B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суспензии для приема внутрь;</w:t>
            </w:r>
          </w:p>
          <w:p w14:paraId="2BD8ABF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для наружного и местного применения;</w:t>
            </w:r>
          </w:p>
          <w:p w14:paraId="324A13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внутримышечного, субконъюнктивального введения и закапывания в глаз;</w:t>
            </w:r>
          </w:p>
          <w:p w14:paraId="5EDAD72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0C7C380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подкожного введения;</w:t>
            </w:r>
          </w:p>
          <w:p w14:paraId="147F18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ректальные</w:t>
            </w:r>
          </w:p>
        </w:tc>
      </w:tr>
      <w:tr w:rsidR="00BB2FA1" w14:paraId="67CADC9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CDF98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EB01C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AFA5D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7A7A6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внутримышечного введения;</w:t>
            </w:r>
          </w:p>
          <w:p w14:paraId="50B5C1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2E1FF89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7DBD8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DD167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B2FFF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1347F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76BC3A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1D57FA1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8F7A2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4E6C8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A67DF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3C31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внутримышечного и подкожного введения;</w:t>
            </w:r>
          </w:p>
          <w:p w14:paraId="3B53EA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интраназального введения</w:t>
            </w:r>
          </w:p>
        </w:tc>
      </w:tr>
      <w:tr w:rsidR="00BB2FA1" w14:paraId="6EE8B4F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21B95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D023E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FE6B4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6731A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0CACDA1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7498F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1D2A8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F62F9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8BF7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:rsidR="00BB2FA1" w14:paraId="6CF5898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38886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D62A5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2331A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34E3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06A7D86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AB17E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BFDFF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00D1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6513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:rsidR="00BB2FA1" w14:paraId="7965733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26A98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42C1B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0F48E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6C86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485B153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03297A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24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 w:rsidR="00BB2FA1" w14:paraId="25A07F5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4AE94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E3348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624D8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44CF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инъекций и местного применения;</w:t>
            </w:r>
          </w:p>
          <w:p w14:paraId="24DAD46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вагинальные и ректальные;</w:t>
            </w:r>
          </w:p>
          <w:p w14:paraId="7A12284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C1C4B4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1179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2316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9D1AF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1FA57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суспензии для внутрипузырного введения</w:t>
            </w:r>
          </w:p>
        </w:tc>
      </w:tr>
      <w:tr w:rsidR="00BB2FA1" w14:paraId="26C7DF1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0DCB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9FAD3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C62B2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71FB7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347610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C6424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A991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FF7FF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DBF4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179225B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30A7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5296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6355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D8ADD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:rsidR="00BB2FA1" w14:paraId="6B6AB4F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CB23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0CF92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BF81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D00D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33A515B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5F3E12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4E5F1A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AD781D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2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5BE89A3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73D2D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6CF0D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5FC39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E04CA0" w14:textId="77777777" w:rsidR="00BB2FA1" w:rsidRDefault="00BB2FA1" w:rsidP="00AA4085">
            <w:pPr>
              <w:pStyle w:val="ConsPlusNormal"/>
            </w:pPr>
          </w:p>
        </w:tc>
      </w:tr>
      <w:tr w:rsidR="00BB2FA1" w14:paraId="7737A61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716DE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92E22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FBEAA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670BAC" w14:textId="77777777" w:rsidR="00BB2FA1" w:rsidRDefault="00BB2FA1" w:rsidP="00AA4085">
            <w:pPr>
              <w:pStyle w:val="ConsPlusNormal"/>
            </w:pPr>
          </w:p>
        </w:tc>
      </w:tr>
      <w:tr w:rsidR="00BB2FA1" w14:paraId="3122752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EAB93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CF26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F9627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437DA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6638EE7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5C12AA0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F4113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4419A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98225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6AFA5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20B1EDC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12BBB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B94E0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F238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5B6E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62FFC26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FB490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2E513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ED73A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79D5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83D12F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D1A06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03E8C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063E8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99ED9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AD6017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0EA9C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93719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7A4A5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83796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B2FA1" w14:paraId="6B849D7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024AC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FAADF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F0030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B1869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B2FA1" w14:paraId="164FC1A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9A369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2E61C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69FE5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4F0A6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50DF1B9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C402A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A666E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C5B80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30D84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40E5F46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:rsidR="00BB2FA1" w14:paraId="5DB9A2B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3264D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52948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18900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5B257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2C2FAA8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A542A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FB665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914D9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59EE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D83C2C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ACD76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CF66C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A69F2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34AAA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944592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D50F2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B365E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58DF6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7F4A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1963EB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AEDD55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1E014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23797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F712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8453E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кишечнорастворимые, покрытые оболочкой;</w:t>
            </w:r>
          </w:p>
          <w:p w14:paraId="0F92B9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кишечнорастворимой оболочкой</w:t>
            </w:r>
          </w:p>
        </w:tc>
      </w:tr>
      <w:tr w:rsidR="00BB2FA1" w14:paraId="6D4F512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1F5B5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FF79B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EE016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B9B48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149A51E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E9CC5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50164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731C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1B0BA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0488E41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44845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953E9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8F09F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7EEE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A1C28C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A2A08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F4CC3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4AE8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C4131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D7FB2F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5422B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C4C5E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EA3A8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D49C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8A566A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0282E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63CBF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941D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47B98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1882B99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60031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643F7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E44AB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124F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76CE9F9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17199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3CBA9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CF61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CE689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728F19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диспергируемые</w:t>
            </w:r>
          </w:p>
        </w:tc>
      </w:tr>
      <w:tr w:rsidR="00BB2FA1" w14:paraId="4F0527F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CD6AF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8CD94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791D8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6F044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7275263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DBCDDC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2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4E0C759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472BA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615C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25E6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FD149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4562E6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0828A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0C5FB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C1C40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8A2F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3F2334E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3F8C2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F0D56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38192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29B85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7D9102B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BB2FA1" w14:paraId="7567910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B046F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9F90E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85DA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0C49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5BCBEB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32EF3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0FE3A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9C586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F740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0E68CE3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7F69FFA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ED7A6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7D87E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D466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5A75E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065A647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81704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C254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EF39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88ACD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2704433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CD900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1A87F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DE4C5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23A88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317C6F0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93737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C177F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233EF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33E24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1F9772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BBF99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64045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06F3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C64E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16AF666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0FF3136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5C1FC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3BF99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E42A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4F516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0A4A04D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3BD2E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1686C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3DC6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05603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05B1DC8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A774A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341E3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78DAA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6855D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548F720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66864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39499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C85D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BF78F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10F2B15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15F3B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32D14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92591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6FD2B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3A3EF49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89EC5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3C6CA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20C1C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B6758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31C6FF5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7819003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3A16F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9051A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9975E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4CA05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42B014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5209CBF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29F81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20BBA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CC531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9C1CC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4BE31A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E1FD45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2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08645B5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83E1F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804B5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D84D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243C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433DFDE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пролонгированного действия;</w:t>
            </w:r>
          </w:p>
          <w:p w14:paraId="3C42A14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внутривенного введения;</w:t>
            </w:r>
          </w:p>
          <w:p w14:paraId="6331CBC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для наружного применения</w:t>
            </w:r>
          </w:p>
        </w:tc>
      </w:tr>
      <w:tr w:rsidR="00BB2FA1" w14:paraId="1C6F5F6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116A6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2BE20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8B4D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229C9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47DEC14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мягкие;</w:t>
            </w:r>
          </w:p>
          <w:p w14:paraId="47A9618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480FAD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</w:t>
            </w:r>
          </w:p>
        </w:tc>
      </w:tr>
      <w:tr w:rsidR="00BB2FA1" w14:paraId="56326D2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AB164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81AB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A7EE5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6FAC5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1AA5D21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914C5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29F4F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A7F9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0B617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кишечнорастворимые</w:t>
            </w:r>
          </w:p>
        </w:tc>
      </w:tr>
      <w:tr w:rsidR="00BB2FA1" w14:paraId="6474F83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7A925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4C7AA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0A46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3474E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064CED7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622D7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771AE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4EEBE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BCBF4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5903EA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1EF7F6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3FCDC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C6C87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05C11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CD88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1E45776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F62DBD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28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 w:rsidR="00BB2FA1" w14:paraId="03A96A1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02E97C" w14:textId="77777777" w:rsidR="00BB2FA1" w:rsidRDefault="00BB2FA1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C41A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49F0F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AEA2D3" w14:textId="77777777" w:rsidR="00BB2FA1" w:rsidRDefault="00BB2FA1" w:rsidP="00AA4085">
            <w:pPr>
              <w:pStyle w:val="ConsPlusNormal"/>
            </w:pPr>
          </w:p>
        </w:tc>
      </w:tr>
      <w:tr w:rsidR="00BB2FA1" w14:paraId="3F2A2F2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57F4B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53A35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AEF7E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6A5ACC" w14:textId="77777777" w:rsidR="00BB2FA1" w:rsidRDefault="00BB2FA1" w:rsidP="00AA4085">
            <w:pPr>
              <w:pStyle w:val="ConsPlusNormal"/>
            </w:pPr>
          </w:p>
        </w:tc>
      </w:tr>
      <w:tr w:rsidR="00BB2FA1" w14:paraId="5F623F7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60E73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929A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3EB7F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2505F5" w14:textId="77777777" w:rsidR="00BB2FA1" w:rsidRDefault="00BB2FA1" w:rsidP="00AA4085">
            <w:pPr>
              <w:pStyle w:val="ConsPlusNormal"/>
            </w:pPr>
          </w:p>
        </w:tc>
      </w:tr>
      <w:tr w:rsidR="00BB2FA1" w14:paraId="27F5AB0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291F8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AA73F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2F142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261F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глазные;</w:t>
            </w:r>
          </w:p>
          <w:p w14:paraId="67A37A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кишечнорастворимые;</w:t>
            </w:r>
          </w:p>
          <w:p w14:paraId="0593CBB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модифицированным высвобождением;</w:t>
            </w:r>
          </w:p>
          <w:p w14:paraId="11FB3FD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введения;</w:t>
            </w:r>
          </w:p>
          <w:p w14:paraId="6ECCE77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кишечнорастворимой оболочкой;</w:t>
            </w:r>
          </w:p>
          <w:p w14:paraId="45D850D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кишечнорастворимой пленочной оболочкой;</w:t>
            </w:r>
          </w:p>
          <w:p w14:paraId="16A314B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095E6F9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кишечнорастворимой оболочкой;</w:t>
            </w:r>
          </w:p>
          <w:p w14:paraId="06EB0BA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оболочкой;</w:t>
            </w:r>
          </w:p>
          <w:p w14:paraId="022A06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214026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кишечнорастворимые, покрытые пленочной оболочкой;</w:t>
            </w:r>
          </w:p>
          <w:p w14:paraId="351DE2E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оболочкой;</w:t>
            </w:r>
          </w:p>
          <w:p w14:paraId="5697045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 с пролонгированным высвобождением;</w:t>
            </w:r>
          </w:p>
          <w:p w14:paraId="7A8DAB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BB2FA1" w14:paraId="4736344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AEAA9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D26F0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F9CD5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4730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3C267E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введения;</w:t>
            </w:r>
          </w:p>
          <w:p w14:paraId="2BCF26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44F953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2C04978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E05657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80ECB4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2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2C4B4FB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13842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C12C1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C59E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6A625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:rsidR="00BB2FA1" w14:paraId="4797106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3EDEF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FCE41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C6A3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6D67A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гель для наружного применения;</w:t>
            </w:r>
          </w:p>
          <w:p w14:paraId="012F629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для приготовления раствора для приема внутрь;</w:t>
            </w:r>
          </w:p>
          <w:p w14:paraId="11E70A2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677D9A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крем для наружного применения;</w:t>
            </w:r>
          </w:p>
          <w:p w14:paraId="58A353F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для наружного применения;</w:t>
            </w:r>
          </w:p>
          <w:p w14:paraId="0CD8478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603CCD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ректальные;</w:t>
            </w:r>
          </w:p>
          <w:p w14:paraId="179153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ректальные (для детей);</w:t>
            </w:r>
          </w:p>
          <w:p w14:paraId="3D37F2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внутрь;</w:t>
            </w:r>
          </w:p>
          <w:p w14:paraId="266D37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 (для детей);</w:t>
            </w:r>
          </w:p>
          <w:p w14:paraId="470703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731354C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47A95E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6FDF87B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5CEC6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E4F81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0F573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90A0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31678D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пролонгированного действия;</w:t>
            </w:r>
          </w:p>
          <w:p w14:paraId="6CAE422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модифицированным высвобождением;</w:t>
            </w:r>
          </w:p>
          <w:p w14:paraId="742C83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6AB1010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 и внутримышечного введения;</w:t>
            </w:r>
          </w:p>
          <w:p w14:paraId="238165D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ректальные;</w:t>
            </w:r>
          </w:p>
          <w:p w14:paraId="362D1C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7BB614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133E39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действия;</w:t>
            </w:r>
          </w:p>
          <w:p w14:paraId="553BBD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модифицированным высвобождением</w:t>
            </w:r>
          </w:p>
        </w:tc>
      </w:tr>
      <w:tr w:rsidR="00BB2FA1" w14:paraId="6A80AB2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6583DD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3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13428C0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32A00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311FF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A49CF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25FC07" w14:textId="77777777" w:rsidR="00BB2FA1" w:rsidRDefault="00BB2FA1" w:rsidP="00AA4085">
            <w:pPr>
              <w:pStyle w:val="ConsPlusNormal"/>
            </w:pPr>
          </w:p>
        </w:tc>
      </w:tr>
      <w:tr w:rsidR="00BB2FA1" w14:paraId="5DBA0B1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01FF1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A50C4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D596C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05271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01BEF9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48CB8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B591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940FD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306EEB" w14:textId="77777777" w:rsidR="00BB2FA1" w:rsidRDefault="00BB2FA1" w:rsidP="00AA4085">
            <w:pPr>
              <w:pStyle w:val="ConsPlusNormal"/>
            </w:pPr>
          </w:p>
        </w:tc>
      </w:tr>
      <w:tr w:rsidR="00BB2FA1" w14:paraId="2379F67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C3FD0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CEC8B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F6DFC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F3EA8D" w14:textId="77777777" w:rsidR="00BB2FA1" w:rsidRDefault="00BB2FA1" w:rsidP="00AA4085">
            <w:pPr>
              <w:pStyle w:val="ConsPlusNormal"/>
            </w:pPr>
          </w:p>
        </w:tc>
      </w:tr>
      <w:tr w:rsidR="00BB2FA1" w14:paraId="78DBFD0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F12BD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2CA80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381B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7350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:rsidR="00BB2FA1" w14:paraId="7007FE0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87B13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A66E9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EC4D2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5885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7982C84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AA7A1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1B7D5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A3F4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F25A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76F5E2E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4B3CA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6327F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01F3C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F1A4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внутримышечного введения;</w:t>
            </w:r>
          </w:p>
          <w:p w14:paraId="4F4A784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инъекций</w:t>
            </w:r>
          </w:p>
        </w:tc>
      </w:tr>
      <w:tr w:rsidR="00BB2FA1" w14:paraId="754B48C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0FD72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BE7FA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3363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6D18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внутримышечного введения;</w:t>
            </w:r>
          </w:p>
          <w:p w14:paraId="3D5CB00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инъекций;</w:t>
            </w:r>
          </w:p>
          <w:p w14:paraId="27DA1B0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:rsidR="00BB2FA1" w14:paraId="64BFF55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351DAA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3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25CBC9D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33409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4135E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BE758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AE9660" w14:textId="77777777" w:rsidR="00BB2FA1" w:rsidRDefault="00BB2FA1" w:rsidP="00AA4085">
            <w:pPr>
              <w:pStyle w:val="ConsPlusNormal"/>
            </w:pPr>
          </w:p>
        </w:tc>
      </w:tr>
      <w:tr w:rsidR="00BB2FA1" w14:paraId="57DF935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0B760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BBCF7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13222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114FA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интратекального введения;</w:t>
            </w:r>
          </w:p>
          <w:p w14:paraId="7828FF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4F5594D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2369F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A4CC8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47E9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E7205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модифицированным высвобождением;</w:t>
            </w:r>
          </w:p>
          <w:p w14:paraId="63D076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59F2633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3C1EA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6FB9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1E6BD3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1B5E02" w14:textId="77777777" w:rsidR="00BB2FA1" w:rsidRDefault="00BB2FA1" w:rsidP="00AA4085">
            <w:pPr>
              <w:pStyle w:val="ConsPlusNormal"/>
            </w:pPr>
          </w:p>
        </w:tc>
      </w:tr>
      <w:tr w:rsidR="00BB2FA1" w14:paraId="571840F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D4414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D9A2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439FA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513983" w14:textId="77777777" w:rsidR="00BB2FA1" w:rsidRDefault="00BB2FA1" w:rsidP="00AA4085">
            <w:pPr>
              <w:pStyle w:val="ConsPlusNormal"/>
            </w:pPr>
          </w:p>
        </w:tc>
      </w:tr>
      <w:tr w:rsidR="00BB2FA1" w14:paraId="1B5D552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82010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6F331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075A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2A070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462B685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99051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66607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8E6AE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A8CF73" w14:textId="77777777" w:rsidR="00BB2FA1" w:rsidRDefault="00BB2FA1" w:rsidP="00AA4085">
            <w:pPr>
              <w:pStyle w:val="ConsPlusNormal"/>
            </w:pPr>
          </w:p>
        </w:tc>
      </w:tr>
      <w:tr w:rsidR="00BB2FA1" w14:paraId="4460737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4D908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ADEE6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A0703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FEA72F" w14:textId="77777777" w:rsidR="00BB2FA1" w:rsidRDefault="00BB2FA1" w:rsidP="00AA4085">
            <w:pPr>
              <w:pStyle w:val="ConsPlusNormal"/>
            </w:pPr>
          </w:p>
        </w:tc>
      </w:tr>
      <w:tr w:rsidR="00BB2FA1" w14:paraId="4E14B2D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3986D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F62A9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CD9A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A68B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504DA73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A9303F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1E7F8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0E730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605E8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16A8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654CDE5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50FACDD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40B816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713147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</w:t>
            </w:r>
          </w:p>
        </w:tc>
      </w:tr>
      <w:tr w:rsidR="00BB2FA1" w14:paraId="647068F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0B7ABC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3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46C21DB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78CB4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1BA8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25C9E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BFA24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4CFC129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FBDD9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709BF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1CD9E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DF639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приема внутрь</w:t>
            </w:r>
          </w:p>
        </w:tc>
      </w:tr>
      <w:tr w:rsidR="00BB2FA1" w14:paraId="1CA2468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62CF7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BD546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5AF2C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2027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интратекального введения</w:t>
            </w:r>
          </w:p>
        </w:tc>
      </w:tr>
      <w:tr w:rsidR="00BB2FA1" w14:paraId="04E2856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783EB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0A1F7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65C1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C9417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приема внутрь</w:t>
            </w:r>
          </w:p>
        </w:tc>
      </w:tr>
      <w:tr w:rsidR="00BB2FA1" w14:paraId="0D9663C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254360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3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555D215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7DF7EC" w14:textId="77777777" w:rsidR="00BB2FA1" w:rsidRDefault="00BB2FA1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9CF40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4AD09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310A18" w14:textId="77777777" w:rsidR="00BB2FA1" w:rsidRDefault="00BB2FA1" w:rsidP="00AA4085">
            <w:pPr>
              <w:pStyle w:val="ConsPlusNormal"/>
            </w:pPr>
          </w:p>
        </w:tc>
      </w:tr>
      <w:tr w:rsidR="00BB2FA1" w14:paraId="6421B26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D60D8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D0FF7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E4ED1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677C8A" w14:textId="77777777" w:rsidR="00BB2FA1" w:rsidRDefault="00BB2FA1" w:rsidP="00AA4085">
            <w:pPr>
              <w:pStyle w:val="ConsPlusNormal"/>
            </w:pPr>
          </w:p>
        </w:tc>
      </w:tr>
      <w:tr w:rsidR="00BB2FA1" w14:paraId="5E29C1E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C594B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E65FD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F843A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492C00" w14:textId="77777777" w:rsidR="00BB2FA1" w:rsidRDefault="00BB2FA1" w:rsidP="00AA4085">
            <w:pPr>
              <w:pStyle w:val="ConsPlusNormal"/>
            </w:pPr>
          </w:p>
        </w:tc>
      </w:tr>
      <w:tr w:rsidR="00BB2FA1" w14:paraId="7B73C43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00CD2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CC26C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F80A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C5B3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жидкость для ингаляций</w:t>
            </w:r>
          </w:p>
        </w:tc>
      </w:tr>
      <w:tr w:rsidR="00BB2FA1" w14:paraId="3F8FA94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BED9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1691E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E7E87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CD00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жидкость для ингаляций</w:t>
            </w:r>
          </w:p>
        </w:tc>
      </w:tr>
      <w:tr w:rsidR="00BB2FA1" w14:paraId="5C6E8F2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5E300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658CE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DC612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86DA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жидкость для ингаляций</w:t>
            </w:r>
          </w:p>
        </w:tc>
      </w:tr>
      <w:tr w:rsidR="00BB2FA1" w14:paraId="7707299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75B756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3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3DB42BB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D4884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7C418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EB24C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ED96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внутривенного введения</w:t>
            </w:r>
          </w:p>
        </w:tc>
      </w:tr>
      <w:tr w:rsidR="00BB2FA1" w14:paraId="34DFD5A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FD8BD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EB26E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3F42C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F2B42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62F6E5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D8240E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14E4C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99701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6E45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74BC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газ сжатый</w:t>
            </w:r>
          </w:p>
        </w:tc>
      </w:tr>
      <w:tr w:rsidR="00BB2FA1" w14:paraId="3CDAF11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F8F7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09E8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3D8A8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F7A0A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:rsidR="00BB2FA1" w14:paraId="2092CE7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F278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CB77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9744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26B8F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:rsidR="00BB2FA1" w14:paraId="597096C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6C8C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13A3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32DAC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FF976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эмульсия для внутривенного введения;</w:t>
            </w:r>
          </w:p>
          <w:p w14:paraId="22600A1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эмульсия для инфузий</w:t>
            </w:r>
          </w:p>
        </w:tc>
      </w:tr>
      <w:tr w:rsidR="00BB2FA1" w14:paraId="3A8E831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5579D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30A26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D3D73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F4F601" w14:textId="77777777" w:rsidR="00BB2FA1" w:rsidRDefault="00BB2FA1" w:rsidP="00AA4085">
            <w:pPr>
              <w:pStyle w:val="ConsPlusNormal"/>
            </w:pPr>
          </w:p>
        </w:tc>
      </w:tr>
      <w:tr w:rsidR="00BB2FA1" w14:paraId="06D8C87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47030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4B49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5A404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605CE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7A57ADF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900A3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E509F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BD349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9713C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интратекального введения;</w:t>
            </w:r>
          </w:p>
          <w:p w14:paraId="19DE25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255864E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B9DA5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F8F30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8FFD5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F74D2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358528B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23DC8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D0862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B869B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BBF3C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44BCECE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789AA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D1B0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78111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34AC26" w14:textId="77777777" w:rsidR="00BB2FA1" w:rsidRDefault="00BB2FA1" w:rsidP="00AA4085">
            <w:pPr>
              <w:pStyle w:val="ConsPlusNormal"/>
            </w:pPr>
          </w:p>
        </w:tc>
      </w:tr>
      <w:tr w:rsidR="00BB2FA1" w14:paraId="7283FE2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D8E4C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CDB3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6A716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8E98AD" w14:textId="77777777" w:rsidR="00BB2FA1" w:rsidRDefault="00BB2FA1" w:rsidP="00AA4085">
            <w:pPr>
              <w:pStyle w:val="ConsPlusNormal"/>
            </w:pPr>
          </w:p>
        </w:tc>
      </w:tr>
      <w:tr w:rsidR="00BB2FA1" w14:paraId="68B7861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BA588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E28FE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B763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7092B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пролонгированного действия;</w:t>
            </w:r>
          </w:p>
          <w:p w14:paraId="24B879C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54257DB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введения;</w:t>
            </w:r>
          </w:p>
          <w:p w14:paraId="3D54EA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7DACE8A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оболочкой;</w:t>
            </w:r>
          </w:p>
          <w:p w14:paraId="6D6746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2DFD47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</w:t>
            </w:r>
          </w:p>
        </w:tc>
      </w:tr>
      <w:tr w:rsidR="00BB2FA1" w14:paraId="35B27CC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A10B2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35EAB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79C7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F381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35FF89D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696976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3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:rsidR="00BB2FA1" w14:paraId="13AFBA1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56E86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1D6F5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45F7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1F8B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2D4F816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трансдермальная терапевтическая система;</w:t>
            </w:r>
          </w:p>
          <w:p w14:paraId="5E2384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пластырь трансдермальный</w:t>
            </w:r>
          </w:p>
        </w:tc>
      </w:tr>
      <w:tr w:rsidR="00BB2FA1" w14:paraId="4E5D065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82C218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08B7E13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C8CF2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BF268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36582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E05F6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002013B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478759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3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466D251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9FFCC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B2820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33B6F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FFDD5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защечные;</w:t>
            </w:r>
          </w:p>
          <w:p w14:paraId="34DABC0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подъязычные</w:t>
            </w:r>
          </w:p>
        </w:tc>
      </w:tr>
      <w:tr w:rsidR="00BB2FA1" w14:paraId="2AFB17B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34286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FE39A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F7884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33CAE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пленочной оболочкой</w:t>
            </w:r>
          </w:p>
        </w:tc>
      </w:tr>
      <w:tr w:rsidR="00BB2FA1" w14:paraId="3A1D2CA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C8C81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B16F6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0A9F4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8E16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53F887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007F2C5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ректальные;</w:t>
            </w:r>
          </w:p>
          <w:p w14:paraId="29D540D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7525C1F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448EECB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43FA01E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48127D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38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 w:rsidR="00BB2FA1" w14:paraId="1BC76FE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26DE9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3730F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5F085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D0C94E" w14:textId="77777777" w:rsidR="00BB2FA1" w:rsidRDefault="00BB2FA1" w:rsidP="00AA4085">
            <w:pPr>
              <w:pStyle w:val="ConsPlusNormal"/>
            </w:pPr>
          </w:p>
        </w:tc>
      </w:tr>
      <w:tr w:rsidR="00BB2FA1" w14:paraId="7D60FEF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1DD8F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18B3C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B68A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FC7C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714391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кишечнорастворимые, покрытые оболочкой;</w:t>
            </w:r>
          </w:p>
          <w:p w14:paraId="483893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кишечнорастворимые, покрытые пленочной оболочкой;</w:t>
            </w:r>
          </w:p>
          <w:p w14:paraId="3D752DB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кишечнорастворимой оболочкой;</w:t>
            </w:r>
          </w:p>
          <w:p w14:paraId="536722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кишечнорастворимой пленочной оболочкой;</w:t>
            </w:r>
          </w:p>
          <w:p w14:paraId="3694969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869952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21E562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0D280C3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8AD32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D25F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9522D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6606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3F08643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внутрь;</w:t>
            </w:r>
          </w:p>
          <w:p w14:paraId="3FF9405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 (для детей);</w:t>
            </w:r>
          </w:p>
          <w:p w14:paraId="5826F3F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ректальные;</w:t>
            </w:r>
          </w:p>
          <w:p w14:paraId="696A56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ректальные (для детей);</w:t>
            </w:r>
          </w:p>
          <w:p w14:paraId="2F78B11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внутрь;</w:t>
            </w:r>
          </w:p>
          <w:p w14:paraId="442EE12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 (для детей);</w:t>
            </w:r>
          </w:p>
          <w:p w14:paraId="557F68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13DFD62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677667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A20C1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4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43685C3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A3326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D1A2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5B0AC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B99A7C" w14:textId="77777777" w:rsidR="00BB2FA1" w:rsidRDefault="00BB2FA1" w:rsidP="00AA4085">
            <w:pPr>
              <w:pStyle w:val="ConsPlusNormal"/>
            </w:pPr>
          </w:p>
        </w:tc>
      </w:tr>
      <w:tr w:rsidR="00BB2FA1" w14:paraId="60AA26F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A77E2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9F90E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860B7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729424" w14:textId="77777777" w:rsidR="00BB2FA1" w:rsidRDefault="00BB2FA1" w:rsidP="00AA4085">
            <w:pPr>
              <w:pStyle w:val="ConsPlusNormal"/>
            </w:pPr>
          </w:p>
        </w:tc>
      </w:tr>
      <w:tr w:rsidR="00BB2FA1" w14:paraId="404FC65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A564D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1A4BC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DA93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67A5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594AE3D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78EBE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FE866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782C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5AFA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D821D3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13892C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4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7CF8485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A6FA8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E6E8F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83006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B23DC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817383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FC1E0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18C6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74282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34A12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0D17C61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D4C1A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158F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38135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4B982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310635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17184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0A3C6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BCC7A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4482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0457D5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действия;</w:t>
            </w:r>
          </w:p>
          <w:p w14:paraId="38A128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оболочкой;</w:t>
            </w:r>
          </w:p>
          <w:p w14:paraId="19A2512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пленочной оболочкой</w:t>
            </w:r>
          </w:p>
        </w:tc>
      </w:tr>
      <w:tr w:rsidR="00BB2FA1" w14:paraId="34126A8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BFEB7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B89BB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3B369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A9262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внутрь;</w:t>
            </w:r>
          </w:p>
          <w:p w14:paraId="4A2978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89ED89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8EA6B9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4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7F4430A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E789A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985DA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4D99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16CCE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с пролонгированным высвобождением;</w:t>
            </w:r>
          </w:p>
          <w:p w14:paraId="62BE74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для приема внутрь;</w:t>
            </w:r>
          </w:p>
          <w:p w14:paraId="3F8A5AD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кишечнорастворимые;</w:t>
            </w:r>
          </w:p>
          <w:p w14:paraId="39CC5EB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705BA1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сироп;</w:t>
            </w:r>
          </w:p>
          <w:p w14:paraId="064BA1F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сироп (для детей);</w:t>
            </w:r>
          </w:p>
          <w:p w14:paraId="1E92625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кишечнорастворимой оболочкой;</w:t>
            </w:r>
          </w:p>
          <w:p w14:paraId="70D29D7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оболочкой;</w:t>
            </w:r>
          </w:p>
          <w:p w14:paraId="5AF072A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556ADA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0813F07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0A66BA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4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6E8F911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FD120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A92F4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8741C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F4709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4E716F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BE097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7D88C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F4E1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78259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0C466D9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1AA71A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69DFA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B5A0D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E777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CD05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204F68A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внутрь;</w:t>
            </w:r>
          </w:p>
          <w:p w14:paraId="216F9B6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0DE91B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D5D67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91C78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9FA1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F4BC0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B69DA1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8806D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7B7A9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1BB35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BB4C4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5270A61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E09B3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AE83C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029F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BA010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34C7075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7B2570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A08DE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70D7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F6B21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19ED54" w14:textId="77777777" w:rsidR="00BB2FA1" w:rsidRDefault="00BB2FA1" w:rsidP="00AA4085">
            <w:pPr>
              <w:pStyle w:val="ConsPlusNormal"/>
            </w:pPr>
          </w:p>
        </w:tc>
      </w:tr>
      <w:tr w:rsidR="00BB2FA1" w14:paraId="69727F5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C090A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79B4C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19F26A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75B376" w14:textId="77777777" w:rsidR="00BB2FA1" w:rsidRDefault="00BB2FA1" w:rsidP="00AA4085">
            <w:pPr>
              <w:pStyle w:val="ConsPlusNormal"/>
            </w:pPr>
          </w:p>
        </w:tc>
      </w:tr>
      <w:tr w:rsidR="00BB2FA1" w14:paraId="22237F4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8D409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F4D6D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E225F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D60E0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18E4F1F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9E4F85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D5910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292D5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BCD86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C73F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35E8C6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183B2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A1682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25BA7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6E812E" w14:textId="77777777" w:rsidR="00BB2FA1" w:rsidRDefault="00BB2FA1" w:rsidP="00AA4085">
            <w:pPr>
              <w:pStyle w:val="ConsPlusNormal"/>
            </w:pPr>
          </w:p>
        </w:tc>
      </w:tr>
      <w:tr w:rsidR="00BB2FA1" w14:paraId="3AC2EBA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3D9C0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9739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8C24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5D176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3C58772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модифицированным высвобождением;</w:t>
            </w:r>
          </w:p>
          <w:p w14:paraId="28E0FD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5A6DA0E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диспергируемые</w:t>
            </w:r>
          </w:p>
        </w:tc>
      </w:tr>
      <w:tr w:rsidR="00BB2FA1" w14:paraId="5235A2D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D82E4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7533B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4EA5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2F7F5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706F1F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B4275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55C7F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E416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5093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602498C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1B80D4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7CCC5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B745E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024A4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E91E1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контролируемым высвобождением, покрытые оболочкой;</w:t>
            </w:r>
          </w:p>
          <w:p w14:paraId="7C3492C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контролируемым высвобождением, покрытые пленочной оболочкой;</w:t>
            </w:r>
          </w:p>
          <w:p w14:paraId="07EFB32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3D70576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E1FBD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863C0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BA57E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CAED9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7B09AE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</w:t>
            </w:r>
          </w:p>
        </w:tc>
      </w:tr>
      <w:tr w:rsidR="00BB2FA1" w14:paraId="5F4C45E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D6C4E5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4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0E7841C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2392E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C780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A462D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70479E" w14:textId="77777777" w:rsidR="00BB2FA1" w:rsidRDefault="00BB2FA1" w:rsidP="00AA4085">
            <w:pPr>
              <w:pStyle w:val="ConsPlusNormal"/>
            </w:pPr>
          </w:p>
        </w:tc>
      </w:tr>
      <w:tr w:rsidR="00BB2FA1" w14:paraId="49B9642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7F5C4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0427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78922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8CE852" w14:textId="77777777" w:rsidR="00BB2FA1" w:rsidRDefault="00BB2FA1" w:rsidP="00AA4085">
            <w:pPr>
              <w:pStyle w:val="ConsPlusNormal"/>
            </w:pPr>
          </w:p>
        </w:tc>
      </w:tr>
      <w:tr w:rsidR="00BB2FA1" w14:paraId="28EB4B8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435E1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7D8E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C5C97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CED3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 и внутримышечного введения;</w:t>
            </w:r>
          </w:p>
          <w:p w14:paraId="098AB26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:rsidR="00BB2FA1" w14:paraId="3DAFA12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BD244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2688E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5E9AB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637E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драже;</w:t>
            </w:r>
          </w:p>
          <w:p w14:paraId="08EF80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67337F8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C6FD18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C52EF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A80B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C68B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D131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:rsidR="00BB2FA1" w14:paraId="34B7AC7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C6C66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B6D98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C4D88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B398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введения;</w:t>
            </w:r>
          </w:p>
          <w:p w14:paraId="5BFC771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7F7132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376AE3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5FDC4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912B4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35830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F08DA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 (масляный)</w:t>
            </w:r>
          </w:p>
        </w:tc>
      </w:tr>
      <w:tr w:rsidR="00BB2FA1" w14:paraId="444A3A8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061B18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4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6F96CAC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B3A8C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5EB76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AFC86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A828B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552E62F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</w:t>
            </w:r>
          </w:p>
        </w:tc>
      </w:tr>
      <w:tr w:rsidR="00BB2FA1" w14:paraId="6A6CAD6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EE57F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B060A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782DE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84A9F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167A3C6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BA7FF5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466FF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430FA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BB81B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6BDE0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для приема внутрь;</w:t>
            </w:r>
          </w:p>
          <w:p w14:paraId="5B30EA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7E9135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введения;</w:t>
            </w:r>
          </w:p>
          <w:p w14:paraId="23BA30A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 (масляный);</w:t>
            </w:r>
          </w:p>
          <w:p w14:paraId="38E8F2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414CC86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FB364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5DDF7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52AF5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1EB2F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59C3A2E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09A20E1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B15E3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77C69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0B20B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F308B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47CAD2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3C91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5984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EF7C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755CF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:rsidR="00BB2FA1" w14:paraId="6734D33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0B6BD7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4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58959C7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9718E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A42E4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909FD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5064D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 (масляный);</w:t>
            </w:r>
          </w:p>
          <w:p w14:paraId="3A39DB0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F19EEF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9FC4F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54F64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77D5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366C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 (масляный);</w:t>
            </w:r>
          </w:p>
          <w:p w14:paraId="32F4383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5E1C4F4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137FE0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F279D1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4F3DED2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180CE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B30D7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19A15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4F8F8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5640F5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152533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5464677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C03D8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0417C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11746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AA787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2DDC552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диспергируемые в полости рта;</w:t>
            </w:r>
          </w:p>
          <w:p w14:paraId="78BBB6E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B239BA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E19526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4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0F22CC1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1684F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F806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1464C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6BABA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0AA4A2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введения;</w:t>
            </w:r>
          </w:p>
          <w:p w14:paraId="68E791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16BDEC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D95CD1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FC4953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4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61B6957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EADB2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E7410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B6E17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F575D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1687872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91DB3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92A72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23D1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1E3ED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внутримышечного введения пролонгированного действия;</w:t>
            </w:r>
          </w:p>
          <w:p w14:paraId="575C99D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оболочкой</w:t>
            </w:r>
          </w:p>
        </w:tc>
      </w:tr>
      <w:tr w:rsidR="00BB2FA1" w14:paraId="046A2EA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57E0A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51E3C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9AED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8318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3048333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внутрь;</w:t>
            </w:r>
          </w:p>
          <w:p w14:paraId="5CE0A3E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диспергируемые в полости рта;</w:t>
            </w:r>
          </w:p>
          <w:p w14:paraId="30FC01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для рассасывания;</w:t>
            </w:r>
          </w:p>
          <w:p w14:paraId="4EC205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DD0EFC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8BFF60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5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3D843AC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8A658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66B30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EF077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FDED45" w14:textId="77777777" w:rsidR="00BB2FA1" w:rsidRDefault="00BB2FA1" w:rsidP="00AA4085">
            <w:pPr>
              <w:pStyle w:val="ConsPlusNormal"/>
            </w:pPr>
          </w:p>
        </w:tc>
      </w:tr>
      <w:tr w:rsidR="00BB2FA1" w14:paraId="20D3037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CF751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CB4E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80A42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270CB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7A1FB56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2D7FF4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диспергируемые в полости рта</w:t>
            </w:r>
          </w:p>
        </w:tc>
      </w:tr>
      <w:tr w:rsidR="00BB2FA1" w14:paraId="023E0AC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383AC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33C2A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BE68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B2C1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79A34E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0907907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510128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2F930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28A2F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003D9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4780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:rsidR="00BB2FA1" w14:paraId="615E086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A2D75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2C4E2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BFA3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EF9A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58F59B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C5425B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7450FE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5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7E9AC0C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37F10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25F2E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E386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9B1C5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04E8DD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E221E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3A863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3AA3E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AF6F54" w14:textId="77777777" w:rsidR="00BB2FA1" w:rsidRDefault="00BB2FA1" w:rsidP="00AA4085">
            <w:pPr>
              <w:pStyle w:val="ConsPlusNormal"/>
            </w:pPr>
          </w:p>
        </w:tc>
      </w:tr>
      <w:tr w:rsidR="00BB2FA1" w14:paraId="2361090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A4E81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67C8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7F739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82BB8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:rsidR="00BB2FA1" w14:paraId="66328DC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A51DD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76FDC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F27D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B274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686CC2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75DF9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0F64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92F2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7416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A2E0AD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52B66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2C7D2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C97AE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7C21EB" w14:textId="77777777" w:rsidR="00BB2FA1" w:rsidRDefault="00BB2FA1" w:rsidP="00AA4085">
            <w:pPr>
              <w:pStyle w:val="ConsPlusNormal"/>
            </w:pPr>
          </w:p>
        </w:tc>
      </w:tr>
      <w:tr w:rsidR="00BB2FA1" w14:paraId="7251B26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62BC1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D76E7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B6960A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A6D54D" w14:textId="77777777" w:rsidR="00BB2FA1" w:rsidRDefault="00BB2FA1" w:rsidP="00AA4085">
            <w:pPr>
              <w:pStyle w:val="ConsPlusNormal"/>
            </w:pPr>
          </w:p>
        </w:tc>
      </w:tr>
      <w:tr w:rsidR="00BB2FA1" w14:paraId="0492392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35110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DBE31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A381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B6B7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42B39E9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7FD79A8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0D51576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C14E21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A6310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B3C06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E9B1D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5897A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драже;</w:t>
            </w:r>
          </w:p>
          <w:p w14:paraId="5DBF39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5D16D8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334FD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8A0A9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56B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AF22C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72D6FC0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3C902FA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0280E4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пролонгированного действия, покрытые пленочной оболочкой</w:t>
            </w:r>
          </w:p>
        </w:tc>
      </w:tr>
      <w:tr w:rsidR="00BB2FA1" w14:paraId="600F9BF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62D198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5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5792AD4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E04F2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48F93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8C697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B81C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для приема внутрь;</w:t>
            </w:r>
          </w:p>
          <w:p w14:paraId="3634F1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280EB71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64CBFA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E079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5BEF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BBC96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2AF6D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AB66EC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1DEF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437B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C992E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14E58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70551D9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C53A29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5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1ED09E8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5E37C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8F81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6C9BE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A609B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14C4FB2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5E9F72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17C2A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93BC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C5150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2F2943E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E3A477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5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1874048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1E79C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330CC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7F0D2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298F88" w14:textId="77777777" w:rsidR="00BB2FA1" w:rsidRDefault="00BB2FA1" w:rsidP="00AA4085">
            <w:pPr>
              <w:pStyle w:val="ConsPlusNormal"/>
            </w:pPr>
          </w:p>
        </w:tc>
      </w:tr>
      <w:tr w:rsidR="00BB2FA1" w14:paraId="6359661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DDE09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FDFA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75D9E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34D09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введения;</w:t>
            </w:r>
          </w:p>
          <w:p w14:paraId="3A33769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и субконъюнктивального введения</w:t>
            </w:r>
          </w:p>
        </w:tc>
      </w:tr>
      <w:tr w:rsidR="00BB2FA1" w14:paraId="4A8A9CE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AEFF2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80A51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491B5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ABED1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0EB2920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7399AD5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699C2B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272ED4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A95C28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1B55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599C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69275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17B38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защечные;</w:t>
            </w:r>
          </w:p>
          <w:p w14:paraId="1F4E802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подъязычные;</w:t>
            </w:r>
          </w:p>
          <w:p w14:paraId="21984B8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защечные и подъязычные</w:t>
            </w:r>
          </w:p>
        </w:tc>
      </w:tr>
      <w:tr w:rsidR="00BB2FA1" w14:paraId="2ECA8EB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451A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DCF6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9BA5A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2EA05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назальные</w:t>
            </w:r>
          </w:p>
        </w:tc>
      </w:tr>
      <w:tr w:rsidR="00BB2FA1" w14:paraId="4F881FA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2ADA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5D752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633E1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50EC2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0580E6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3D25A3C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инфузий;</w:t>
            </w:r>
          </w:p>
          <w:p w14:paraId="6809981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531C48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внутрь;</w:t>
            </w:r>
          </w:p>
          <w:p w14:paraId="7F1DEA8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оболочкой;</w:t>
            </w:r>
          </w:p>
          <w:p w14:paraId="39BAD4F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E2B9F4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333E6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EDF57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EEE6B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14F5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внутримышечного введения</w:t>
            </w:r>
          </w:p>
        </w:tc>
      </w:tr>
      <w:tr w:rsidR="00BB2FA1" w14:paraId="6EC9EA0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8B1FC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4E977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15945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E8747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5AFFE98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23E9B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CA870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AAAD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D7630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4E2842E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AF9B6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EA1F8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C764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5C6F5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:rsidR="00BB2FA1" w14:paraId="3E50203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9AAF9D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5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59D4CB5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F15D9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9F26E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A3E0E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F7E338" w14:textId="77777777" w:rsidR="00BB2FA1" w:rsidRDefault="00BB2FA1" w:rsidP="00AA4085">
            <w:pPr>
              <w:pStyle w:val="ConsPlusNormal"/>
            </w:pPr>
          </w:p>
        </w:tc>
      </w:tr>
      <w:tr w:rsidR="00BB2FA1" w14:paraId="761076B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8A778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18D1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21A3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87787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пролонгированного действия;</w:t>
            </w:r>
          </w:p>
          <w:p w14:paraId="0E26803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6A045A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A857E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40FC9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26948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BF1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7309D7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трансдермальная терапевтическая система;</w:t>
            </w:r>
          </w:p>
          <w:p w14:paraId="5B93F80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</w:t>
            </w:r>
          </w:p>
        </w:tc>
      </w:tr>
      <w:tr w:rsidR="00BB2FA1" w14:paraId="0105643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D9260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5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06700BB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E3393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1626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CF108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B9EE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для приема внутрь;</w:t>
            </w:r>
          </w:p>
          <w:p w14:paraId="0C0712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3D00AF5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7F225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55EEF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BCBDB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C6DC5D" w14:textId="77777777" w:rsidR="00BB2FA1" w:rsidRDefault="00BB2FA1" w:rsidP="00AA4085">
            <w:pPr>
              <w:pStyle w:val="ConsPlusNormal"/>
            </w:pPr>
          </w:p>
        </w:tc>
      </w:tr>
      <w:tr w:rsidR="00BB2FA1" w14:paraId="2D97A5F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5317A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BF88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EB76B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354B55" w14:textId="77777777" w:rsidR="00BB2FA1" w:rsidRDefault="00BB2FA1" w:rsidP="00AA4085">
            <w:pPr>
              <w:pStyle w:val="ConsPlusNormal"/>
            </w:pPr>
          </w:p>
        </w:tc>
      </w:tr>
      <w:tr w:rsidR="00BB2FA1" w14:paraId="5CE4094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C7B7E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E6B5F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E0970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0EEB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подкожного введения;</w:t>
            </w:r>
          </w:p>
          <w:p w14:paraId="687B75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инъекций;</w:t>
            </w:r>
          </w:p>
          <w:p w14:paraId="6348049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46F644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44405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64D36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0FA8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B4C82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1E80D0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669EA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25D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2B59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1023A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4E34492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46E66F2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инфузий и внутримышечного введения;</w:t>
            </w:r>
          </w:p>
          <w:p w14:paraId="1143D25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</w:t>
            </w:r>
          </w:p>
        </w:tc>
      </w:tr>
      <w:tr w:rsidR="00BB2FA1" w14:paraId="4D2586B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4951D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D6504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D3325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3E7544" w14:textId="77777777" w:rsidR="00BB2FA1" w:rsidRDefault="00BB2FA1" w:rsidP="00AA4085">
            <w:pPr>
              <w:pStyle w:val="ConsPlusNormal"/>
            </w:pPr>
          </w:p>
        </w:tc>
      </w:tr>
      <w:tr w:rsidR="00BB2FA1" w14:paraId="617E5BC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AF2D7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6F43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6A805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CA509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65817E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33E58EF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08A949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:rsidR="00BB2FA1" w14:paraId="46054B8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93E11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30377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CC4B23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6B4A12" w14:textId="77777777" w:rsidR="00BB2FA1" w:rsidRDefault="00BB2FA1" w:rsidP="00AA4085">
            <w:pPr>
              <w:pStyle w:val="ConsPlusNormal"/>
            </w:pPr>
          </w:p>
        </w:tc>
      </w:tr>
      <w:tr w:rsidR="00BB2FA1" w14:paraId="0405E4E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2FAD0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0E7CE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D97D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A5404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для приема внутрь;</w:t>
            </w:r>
          </w:p>
          <w:p w14:paraId="52A0D9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7FC357A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22349C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2B3FE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3FF79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09E77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01C65A" w14:textId="77777777" w:rsidR="00BB2FA1" w:rsidRDefault="00BB2FA1" w:rsidP="00AA4085">
            <w:pPr>
              <w:pStyle w:val="ConsPlusNormal"/>
            </w:pPr>
          </w:p>
        </w:tc>
      </w:tr>
      <w:tr w:rsidR="00BB2FA1" w14:paraId="5B19E4B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D2446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9675C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3188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5025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36B1B92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кишечнорастворимой оболочкой</w:t>
            </w:r>
          </w:p>
        </w:tc>
      </w:tr>
      <w:tr w:rsidR="00BB2FA1" w14:paraId="1AFC3B1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8138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C0F93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261D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3B4CC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1782F7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2C26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9EC3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072C2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34D2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B2FA1" w14:paraId="1482681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C148E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6EF7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EE1D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F051D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2181422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76D2EA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27449C3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DEE6AE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5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3AEB339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2ADA1B" w14:textId="77777777" w:rsidR="00BB2FA1" w:rsidRDefault="00BB2FA1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FE00A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6B94A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33AFC6" w14:textId="77777777" w:rsidR="00BB2FA1" w:rsidRDefault="00BB2FA1" w:rsidP="00AA4085">
            <w:pPr>
              <w:pStyle w:val="ConsPlusNormal"/>
            </w:pPr>
          </w:p>
        </w:tc>
      </w:tr>
      <w:tr w:rsidR="00BB2FA1" w14:paraId="176089E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2720F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2785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35C81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4AD881" w14:textId="77777777" w:rsidR="00BB2FA1" w:rsidRDefault="00BB2FA1" w:rsidP="00AA4085">
            <w:pPr>
              <w:pStyle w:val="ConsPlusNormal"/>
            </w:pPr>
          </w:p>
        </w:tc>
      </w:tr>
      <w:tr w:rsidR="00BB2FA1" w14:paraId="537C877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984AB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777E3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30CF5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8EA5D4" w14:textId="77777777" w:rsidR="00BB2FA1" w:rsidRDefault="00BB2FA1" w:rsidP="00AA4085">
            <w:pPr>
              <w:pStyle w:val="ConsPlusNormal"/>
            </w:pPr>
          </w:p>
        </w:tc>
      </w:tr>
      <w:tr w:rsidR="00BB2FA1" w14:paraId="44B51B1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65A4B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6CDB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1D0C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6B840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615940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DE439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D49F3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ED28B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40F57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5936EA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DD649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6861E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80901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25A764" w14:textId="77777777" w:rsidR="00BB2FA1" w:rsidRDefault="00BB2FA1" w:rsidP="00AA4085">
            <w:pPr>
              <w:pStyle w:val="ConsPlusNormal"/>
            </w:pPr>
          </w:p>
        </w:tc>
      </w:tr>
      <w:tr w:rsidR="00BB2FA1" w14:paraId="68A1E01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09203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268BB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CAD73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AFAD8D" w14:textId="77777777" w:rsidR="00BB2FA1" w:rsidRDefault="00BB2FA1" w:rsidP="00AA4085">
            <w:pPr>
              <w:pStyle w:val="ConsPlusNormal"/>
            </w:pPr>
          </w:p>
        </w:tc>
      </w:tr>
      <w:tr w:rsidR="00BB2FA1" w14:paraId="4E191BC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2006A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AC75D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3150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EC52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4196F6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4A96A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83435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BB27F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F7F908" w14:textId="77777777" w:rsidR="00BB2FA1" w:rsidRDefault="00BB2FA1" w:rsidP="00AA4085">
            <w:pPr>
              <w:pStyle w:val="ConsPlusNormal"/>
            </w:pPr>
          </w:p>
        </w:tc>
      </w:tr>
      <w:tr w:rsidR="00BB2FA1" w14:paraId="29354EE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D30DB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C317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6E3AA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CCF73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2AA806D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20BDC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1E18B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A639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FAF52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внутрь;</w:t>
            </w:r>
          </w:p>
          <w:p w14:paraId="2E9B703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1C2DF8A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C64A01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1C25F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E9AB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67483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4A59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BCC10A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5E3AE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0620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2A3E1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9C433C" w14:textId="77777777" w:rsidR="00BB2FA1" w:rsidRDefault="00BB2FA1" w:rsidP="00AA4085">
            <w:pPr>
              <w:pStyle w:val="ConsPlusNormal"/>
            </w:pPr>
          </w:p>
        </w:tc>
      </w:tr>
      <w:tr w:rsidR="00BB2FA1" w14:paraId="183CEBB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A8289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2B0D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BAEB6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E646F5" w14:textId="77777777" w:rsidR="00BB2FA1" w:rsidRDefault="00BB2FA1" w:rsidP="00AA4085">
            <w:pPr>
              <w:pStyle w:val="ConsPlusNormal"/>
            </w:pPr>
          </w:p>
        </w:tc>
      </w:tr>
      <w:tr w:rsidR="00BB2FA1" w14:paraId="0BFCA45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2C771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E2A25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7B12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787D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для наружного применения;</w:t>
            </w:r>
          </w:p>
          <w:p w14:paraId="667AB19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эмульсия для наружного применения</w:t>
            </w:r>
          </w:p>
        </w:tc>
      </w:tr>
      <w:tr w:rsidR="00BB2FA1" w14:paraId="060B100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3A2C78" w14:textId="77777777" w:rsidR="00BB2FA1" w:rsidRDefault="00BB2FA1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C8E9A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B7D76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CE4A73" w14:textId="77777777" w:rsidR="00BB2FA1" w:rsidRDefault="00BB2FA1" w:rsidP="00AA4085">
            <w:pPr>
              <w:pStyle w:val="ConsPlusNormal"/>
            </w:pPr>
          </w:p>
        </w:tc>
      </w:tr>
      <w:tr w:rsidR="00BB2FA1" w14:paraId="279C250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734FF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D0562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860DA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C79B42" w14:textId="77777777" w:rsidR="00BB2FA1" w:rsidRDefault="00BB2FA1" w:rsidP="00AA4085">
            <w:pPr>
              <w:pStyle w:val="ConsPlusNormal"/>
            </w:pPr>
          </w:p>
        </w:tc>
      </w:tr>
      <w:tr w:rsidR="00BB2FA1" w14:paraId="4F9647E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44F5F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9D44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55C8F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0B38FE" w14:textId="77777777" w:rsidR="00BB2FA1" w:rsidRDefault="00BB2FA1" w:rsidP="00AA4085">
            <w:pPr>
              <w:pStyle w:val="ConsPlusNormal"/>
            </w:pPr>
          </w:p>
        </w:tc>
      </w:tr>
      <w:tr w:rsidR="00BB2FA1" w14:paraId="710191C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507A4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6EB83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9E4D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1ABA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гель назальный;</w:t>
            </w:r>
          </w:p>
          <w:p w14:paraId="777C95A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назальные;</w:t>
            </w:r>
          </w:p>
          <w:p w14:paraId="0185D8F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назальные (для детей);</w:t>
            </w:r>
          </w:p>
          <w:p w14:paraId="06E1900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назальный;</w:t>
            </w:r>
          </w:p>
          <w:p w14:paraId="165EAED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назальный дозированный;</w:t>
            </w:r>
          </w:p>
          <w:p w14:paraId="496634B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назальный дозированный (для детей)</w:t>
            </w:r>
          </w:p>
        </w:tc>
      </w:tr>
      <w:tr w:rsidR="00BB2FA1" w14:paraId="5463BBA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419AE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DFE76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BC6A2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421670" w14:textId="77777777" w:rsidR="00BB2FA1" w:rsidRDefault="00BB2FA1" w:rsidP="00AA4085">
            <w:pPr>
              <w:pStyle w:val="ConsPlusNormal"/>
            </w:pPr>
          </w:p>
        </w:tc>
      </w:tr>
      <w:tr w:rsidR="00BB2FA1" w14:paraId="717B095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22BDF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DEDE2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FDA98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5D89C3" w14:textId="77777777" w:rsidR="00BB2FA1" w:rsidRDefault="00BB2FA1" w:rsidP="00AA4085">
            <w:pPr>
              <w:pStyle w:val="ConsPlusNormal"/>
            </w:pPr>
          </w:p>
        </w:tc>
      </w:tr>
      <w:tr w:rsidR="00BB2FA1" w14:paraId="1FA07BD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22CA4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B757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B0CC1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9235B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местного применения;</w:t>
            </w:r>
          </w:p>
          <w:p w14:paraId="7A22AF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для местного применения</w:t>
            </w:r>
          </w:p>
        </w:tc>
      </w:tr>
      <w:tr w:rsidR="00BB2FA1" w14:paraId="1C75B8B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BB2BF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9356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71663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6C3D3A" w14:textId="77777777" w:rsidR="00BB2FA1" w:rsidRDefault="00BB2FA1" w:rsidP="00AA4085">
            <w:pPr>
              <w:pStyle w:val="ConsPlusNormal"/>
            </w:pPr>
          </w:p>
        </w:tc>
      </w:tr>
      <w:tr w:rsidR="00BB2FA1" w14:paraId="1FAAA37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3BBB0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834C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26D43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A7A67C" w14:textId="77777777" w:rsidR="00BB2FA1" w:rsidRDefault="00BB2FA1" w:rsidP="00AA4085">
            <w:pPr>
              <w:pStyle w:val="ConsPlusNormal"/>
            </w:pPr>
          </w:p>
        </w:tc>
      </w:tr>
      <w:tr w:rsidR="00BB2FA1" w14:paraId="138FC1A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4EADF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75392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1F0F7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A066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порошком для ингаляций</w:t>
            </w:r>
          </w:p>
        </w:tc>
      </w:tr>
      <w:tr w:rsidR="00BB2FA1" w14:paraId="2BF8067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05167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3B6AD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7E4F8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BE12A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аэрозоль для ингаляций дозированный;</w:t>
            </w:r>
          </w:p>
          <w:p w14:paraId="03DEB9B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аэрозоль для ингаляций дозированный, активируемый вдохом;</w:t>
            </w:r>
          </w:p>
          <w:p w14:paraId="128726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ингаляций дозированный;</w:t>
            </w:r>
          </w:p>
          <w:p w14:paraId="65D15D6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ингаляций</w:t>
            </w:r>
          </w:p>
        </w:tc>
      </w:tr>
      <w:tr w:rsidR="00BB2FA1" w14:paraId="1828DFA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1CCDD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12477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4C723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C603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аэрозоль для ингаляций дозированный;</w:t>
            </w:r>
          </w:p>
          <w:p w14:paraId="638C40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порошком для ингаляций;</w:t>
            </w:r>
          </w:p>
          <w:p w14:paraId="1692C8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ингаляций дозированный</w:t>
            </w:r>
          </w:p>
        </w:tc>
      </w:tr>
      <w:tr w:rsidR="00BB2FA1" w14:paraId="1750C3C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18BE7D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5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6A9A13A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73D1F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4A78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0FC1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80F09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аэрозоль для ингаляций дозированный</w:t>
            </w:r>
          </w:p>
        </w:tc>
      </w:tr>
      <w:tr w:rsidR="00BB2FA1" w14:paraId="12DB570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F0450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6190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4C084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E7402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 с порошком для ингаляций набор;</w:t>
            </w:r>
          </w:p>
          <w:p w14:paraId="3593D06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ингаляций дозированный;</w:t>
            </w:r>
          </w:p>
          <w:p w14:paraId="02AF1C3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порошком для ингаляций</w:t>
            </w:r>
          </w:p>
        </w:tc>
      </w:tr>
      <w:tr w:rsidR="00BB2FA1" w14:paraId="3DB1180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A6A5F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39362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DFCF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3231E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ингаляций дозированный</w:t>
            </w:r>
          </w:p>
        </w:tc>
      </w:tr>
      <w:tr w:rsidR="00BB2FA1" w14:paraId="05246C3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F3855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4FD27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4A1A5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E13FC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аэрозоль для ингаляций дозированный;</w:t>
            </w:r>
          </w:p>
          <w:p w14:paraId="50590D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порошком для ингаляций;</w:t>
            </w:r>
          </w:p>
          <w:p w14:paraId="036642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ингаляций дозированный</w:t>
            </w:r>
          </w:p>
        </w:tc>
      </w:tr>
      <w:tr w:rsidR="00BB2FA1" w14:paraId="26C23F9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58CD20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5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39E311D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0E13B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1826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9C45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24E7F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ингаляций дозированный</w:t>
            </w:r>
          </w:p>
        </w:tc>
      </w:tr>
      <w:tr w:rsidR="00BB2FA1" w14:paraId="5000999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F762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D40D2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0A90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4AE35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аэрозоль для ингаляций дозированный</w:t>
            </w:r>
          </w:p>
        </w:tc>
      </w:tr>
      <w:tr w:rsidR="00BB2FA1" w14:paraId="0455BAD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1CC1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CE6C3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1A2A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E737D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аэрозоль для ингаляций дозированный</w:t>
            </w:r>
          </w:p>
        </w:tc>
      </w:tr>
      <w:tr w:rsidR="00BB2FA1" w14:paraId="5B35379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CFF5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C08B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B72E1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7031D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ингаляций дозированный</w:t>
            </w:r>
          </w:p>
        </w:tc>
      </w:tr>
      <w:tr w:rsidR="00BB2FA1" w14:paraId="2C13415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2429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1978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7F463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B4EDC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ингаляций дозированный</w:t>
            </w:r>
          </w:p>
        </w:tc>
      </w:tr>
      <w:tr w:rsidR="00BB2FA1" w14:paraId="67312A4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BF649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833D4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D3158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EDA71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порошком для ингаляций</w:t>
            </w:r>
          </w:p>
        </w:tc>
      </w:tr>
      <w:tr w:rsidR="00BB2FA1" w14:paraId="4FE7442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2EB8E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7980F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5468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3622F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порошком для ингаляций</w:t>
            </w:r>
          </w:p>
        </w:tc>
      </w:tr>
      <w:tr w:rsidR="00BB2FA1" w14:paraId="629145A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2D720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7CD17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7D529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D6752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аэрозоль для ингаляций дозированный;</w:t>
            </w:r>
          </w:p>
          <w:p w14:paraId="4759FED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ингаляций</w:t>
            </w:r>
          </w:p>
        </w:tc>
      </w:tr>
      <w:tr w:rsidR="00BB2FA1" w14:paraId="717E479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292A0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3EF22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DD0D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48876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ингаляций дозированный</w:t>
            </w:r>
          </w:p>
        </w:tc>
      </w:tr>
      <w:tr w:rsidR="00BB2FA1" w14:paraId="64E922C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C496A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6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35CE2E9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E7F9C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65CD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84379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5638CE" w14:textId="77777777" w:rsidR="00BB2FA1" w:rsidRDefault="00BB2FA1" w:rsidP="00AA4085">
            <w:pPr>
              <w:pStyle w:val="ConsPlusNormal"/>
            </w:pPr>
          </w:p>
        </w:tc>
      </w:tr>
      <w:tr w:rsidR="00BB2FA1" w14:paraId="5F0A264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DD7B1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C727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4F8B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ADD39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аэрозоль для ингаляций дозированный;</w:t>
            </w:r>
          </w:p>
          <w:p w14:paraId="289A679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аэрозоль для ингаляций дозированный, активируемый вдохом;</w:t>
            </w:r>
          </w:p>
          <w:p w14:paraId="46843CA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назальный дозированный;</w:t>
            </w:r>
          </w:p>
          <w:p w14:paraId="5A17D3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ингаляций</w:t>
            </w:r>
          </w:p>
        </w:tc>
      </w:tr>
      <w:tr w:rsidR="00BB2FA1" w14:paraId="7A05A37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6BFEA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14829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E1B5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0ABA2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кишечнорастворимые;</w:t>
            </w:r>
          </w:p>
          <w:p w14:paraId="06951BF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ингаляций дозированный;</w:t>
            </w:r>
          </w:p>
          <w:p w14:paraId="215F8D9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ингаляций;</w:t>
            </w:r>
          </w:p>
          <w:p w14:paraId="69C8BA4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назальный дозированный;</w:t>
            </w:r>
          </w:p>
          <w:p w14:paraId="549F30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ингаляций дозированная</w:t>
            </w:r>
          </w:p>
        </w:tc>
      </w:tr>
      <w:tr w:rsidR="00BB2FA1" w14:paraId="48E21EA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5E2C9B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6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57D3841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BFFA6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F5877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5C03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05FD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ингаляций дозированный</w:t>
            </w:r>
          </w:p>
        </w:tc>
      </w:tr>
      <w:tr w:rsidR="00BB2FA1" w14:paraId="148FB28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FF9C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EAF8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BF71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6A92D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порошком для ингаляций</w:t>
            </w:r>
          </w:p>
        </w:tc>
      </w:tr>
      <w:tr w:rsidR="00BB2FA1" w14:paraId="2A48498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07A8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A2BB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DC0A0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79CD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аэрозоль для ингаляций дозированный;</w:t>
            </w:r>
          </w:p>
          <w:p w14:paraId="41BDD2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ингаляций</w:t>
            </w:r>
          </w:p>
        </w:tc>
      </w:tr>
      <w:tr w:rsidR="00BB2FA1" w14:paraId="30615EA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ABF7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F8A1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F0D8F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BF477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с порошком для ингаляций;</w:t>
            </w:r>
          </w:p>
          <w:p w14:paraId="1D2505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ингаляций</w:t>
            </w:r>
          </w:p>
        </w:tc>
      </w:tr>
      <w:tr w:rsidR="00BB2FA1" w14:paraId="2C0F13A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798C7B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6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6D51D42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72377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C616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6124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C5C0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аэрозоль для ингаляций дозированный;</w:t>
            </w:r>
          </w:p>
          <w:p w14:paraId="7D665F1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глазные;</w:t>
            </w:r>
          </w:p>
          <w:p w14:paraId="5B5B969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капсулы;</w:t>
            </w:r>
          </w:p>
          <w:p w14:paraId="63AC8A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назальный дозированный</w:t>
            </w:r>
          </w:p>
        </w:tc>
      </w:tr>
      <w:tr w:rsidR="00BB2FA1" w14:paraId="53F33D7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460323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6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2DDCB76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8AD44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FE88E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D6C8F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E90E76" w14:textId="77777777" w:rsidR="00BB2FA1" w:rsidRDefault="00BB2FA1" w:rsidP="00AA4085">
            <w:pPr>
              <w:pStyle w:val="ConsPlusNormal"/>
            </w:pPr>
          </w:p>
        </w:tc>
      </w:tr>
      <w:tr w:rsidR="00BB2FA1" w14:paraId="4BB7F5F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75ECC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0849E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08200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C2533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7F000DB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введения;</w:t>
            </w:r>
          </w:p>
          <w:p w14:paraId="401A4AE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56FFD01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63656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3649D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BB3E6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54EC7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3587D22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FEEA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3821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337FA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B42F4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:rsidR="00BB2FA1" w14:paraId="04759ED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5DD9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29EE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76F4D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9B855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37564A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021E652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B85B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2638C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5D7FC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FB48A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:rsidR="00BB2FA1" w14:paraId="205189C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BCED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A7B4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B913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1F06B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:rsidR="00BB2FA1" w14:paraId="6E8497D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1E5A8C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6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36AEB06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C2951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DE2F7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CF537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C23D1A" w14:textId="77777777" w:rsidR="00BB2FA1" w:rsidRDefault="00BB2FA1" w:rsidP="00AA4085">
            <w:pPr>
              <w:pStyle w:val="ConsPlusNormal"/>
            </w:pPr>
          </w:p>
        </w:tc>
      </w:tr>
      <w:tr w:rsidR="00BB2FA1" w14:paraId="5919936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B1AAA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ED4C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91E1F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97014C" w14:textId="77777777" w:rsidR="00BB2FA1" w:rsidRDefault="00BB2FA1" w:rsidP="00AA4085">
            <w:pPr>
              <w:pStyle w:val="ConsPlusNormal"/>
            </w:pPr>
          </w:p>
        </w:tc>
      </w:tr>
      <w:tr w:rsidR="00BB2FA1" w14:paraId="6C8943B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38CB9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E7D67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1AA4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3096E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пролонгированного действия;</w:t>
            </w:r>
          </w:p>
          <w:p w14:paraId="3F19D44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пастилки;</w:t>
            </w:r>
          </w:p>
          <w:p w14:paraId="5CF0FE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2471D7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внутрь;</w:t>
            </w:r>
          </w:p>
          <w:p w14:paraId="3E548D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 и ингаляций;</w:t>
            </w:r>
          </w:p>
          <w:p w14:paraId="4CCEF2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сироп;</w:t>
            </w:r>
          </w:p>
          <w:p w14:paraId="3A2C1E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таблетки;</w:t>
            </w:r>
          </w:p>
          <w:p w14:paraId="4998232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диспергируемые</w:t>
            </w:r>
          </w:p>
        </w:tc>
      </w:tr>
      <w:tr w:rsidR="00BB2FA1" w14:paraId="6E01EA2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F6C3C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C27BE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17D3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1FE19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для приготовления раствора для приема внутрь;</w:t>
            </w:r>
          </w:p>
          <w:p w14:paraId="4C1D7C7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для приготовления сиропа;</w:t>
            </w:r>
          </w:p>
          <w:p w14:paraId="223C1C8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раствора для приема внутрь;</w:t>
            </w:r>
          </w:p>
          <w:p w14:paraId="771F04D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приема внутрь;</w:t>
            </w:r>
          </w:p>
          <w:p w14:paraId="7C0A775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 и ингаляций;</w:t>
            </w:r>
          </w:p>
          <w:p w14:paraId="389205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внутрь;</w:t>
            </w:r>
          </w:p>
          <w:p w14:paraId="54FBFD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сироп;</w:t>
            </w:r>
          </w:p>
          <w:p w14:paraId="623AA0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шипучие;</w:t>
            </w:r>
          </w:p>
          <w:p w14:paraId="7E2860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диспергируемые</w:t>
            </w:r>
          </w:p>
        </w:tc>
      </w:tr>
      <w:tr w:rsidR="00BB2FA1" w14:paraId="7968DC1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8148F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D90160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168A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DD8CA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ингаляций</w:t>
            </w:r>
          </w:p>
        </w:tc>
      </w:tr>
      <w:tr w:rsidR="00BB2FA1" w14:paraId="473AB27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D07C3B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6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23CAF44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DE0AB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4E469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F680C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B6D9B7" w14:textId="77777777" w:rsidR="00BB2FA1" w:rsidRDefault="00BB2FA1" w:rsidP="00AA4085">
            <w:pPr>
              <w:pStyle w:val="ConsPlusNormal"/>
            </w:pPr>
          </w:p>
        </w:tc>
      </w:tr>
      <w:tr w:rsidR="00BB2FA1" w14:paraId="34152D8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0A4DD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5909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C39A8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0D4B78" w14:textId="77777777" w:rsidR="00BB2FA1" w:rsidRDefault="00BB2FA1" w:rsidP="00AA4085">
            <w:pPr>
              <w:pStyle w:val="ConsPlusNormal"/>
            </w:pPr>
          </w:p>
        </w:tc>
      </w:tr>
      <w:tr w:rsidR="00BB2FA1" w14:paraId="176D613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80ACA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6D1C6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E74DB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9C7A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6025086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введения;</w:t>
            </w:r>
          </w:p>
          <w:p w14:paraId="07C1232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6D6737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362AC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13106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69BE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C5AD2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3E914A2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1EA30D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195A8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B2B7E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45B7A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A2D42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для приема внутрь;</w:t>
            </w:r>
          </w:p>
          <w:p w14:paraId="04B3058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сироп;</w:t>
            </w:r>
          </w:p>
          <w:p w14:paraId="62E8394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43062D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6045A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5BFAB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AD5AE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851A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сироп;</w:t>
            </w:r>
          </w:p>
          <w:p w14:paraId="215283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внутрь;</w:t>
            </w:r>
          </w:p>
          <w:p w14:paraId="7591C49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E15956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4BFD8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4961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</w:t>
            </w:r>
          </w:p>
          <w:p w14:paraId="173726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C7990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474457" w14:textId="77777777" w:rsidR="00BB2FA1" w:rsidRDefault="00BB2FA1" w:rsidP="00AA4085">
            <w:pPr>
              <w:pStyle w:val="ConsPlusNormal"/>
            </w:pPr>
          </w:p>
        </w:tc>
      </w:tr>
      <w:tr w:rsidR="00BB2FA1" w14:paraId="3490235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12259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3874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D6AB3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7383B2" w14:textId="77777777" w:rsidR="00BB2FA1" w:rsidRDefault="00BB2FA1" w:rsidP="00AA4085">
            <w:pPr>
              <w:pStyle w:val="ConsPlusNormal"/>
            </w:pPr>
          </w:p>
        </w:tc>
      </w:tr>
      <w:tr w:rsidR="00BB2FA1" w14:paraId="3A48642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A8E57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7737A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9E06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7CEAC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эндотрахеального введения</w:t>
            </w:r>
          </w:p>
        </w:tc>
      </w:tr>
      <w:tr w:rsidR="00BB2FA1" w14:paraId="6500D61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3645E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2417F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B92E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44A1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эндотрахеального введения</w:t>
            </w:r>
          </w:p>
        </w:tc>
      </w:tr>
      <w:tr w:rsidR="00BB2FA1" w14:paraId="44BFEB2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224AA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96029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EF324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67ACC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эмульсии для ингаляционного введения;</w:t>
            </w:r>
          </w:p>
          <w:p w14:paraId="4A5BF48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BB2FA1" w14:paraId="7E3F692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AC2AE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F6B89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131B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0801F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59E6FA9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18E2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8372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59A99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CBE39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BB2FA1" w14:paraId="7D21F49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291BF3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6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 w:rsidR="00BB2FA1" w14:paraId="410DA10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B24C35" w14:textId="77777777" w:rsidR="00BB2FA1" w:rsidRDefault="00BB2FA1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225C0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30688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26FEE7" w14:textId="77777777" w:rsidR="00BB2FA1" w:rsidRDefault="00BB2FA1" w:rsidP="00AA4085">
            <w:pPr>
              <w:pStyle w:val="ConsPlusNormal"/>
            </w:pPr>
          </w:p>
        </w:tc>
      </w:tr>
      <w:tr w:rsidR="00BB2FA1" w14:paraId="194FE05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E89EA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1C581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6B82BA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8311D5" w14:textId="77777777" w:rsidR="00BB2FA1" w:rsidRDefault="00BB2FA1" w:rsidP="00AA4085">
            <w:pPr>
              <w:pStyle w:val="ConsPlusNormal"/>
            </w:pPr>
          </w:p>
        </w:tc>
      </w:tr>
      <w:tr w:rsidR="00BB2FA1" w14:paraId="44D7DC3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5D1EE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7836F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E1D63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E48539" w14:textId="77777777" w:rsidR="00BB2FA1" w:rsidRDefault="00BB2FA1" w:rsidP="00AA4085">
            <w:pPr>
              <w:pStyle w:val="ConsPlusNormal"/>
            </w:pPr>
          </w:p>
        </w:tc>
      </w:tr>
      <w:tr w:rsidR="00BB2FA1" w14:paraId="61A8B35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27CAC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9BE36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6ECF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2CF4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глазная</w:t>
            </w:r>
          </w:p>
        </w:tc>
      </w:tr>
      <w:tr w:rsidR="00BB2FA1" w14:paraId="3D100C6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F4D29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40D2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CD412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493F59" w14:textId="77777777" w:rsidR="00BB2FA1" w:rsidRDefault="00BB2FA1" w:rsidP="00AA4085">
            <w:pPr>
              <w:pStyle w:val="ConsPlusNormal"/>
            </w:pPr>
          </w:p>
        </w:tc>
      </w:tr>
      <w:tr w:rsidR="00BB2FA1" w14:paraId="73467F2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B99C4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ADDC4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E7C93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1EF26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</w:t>
            </w:r>
          </w:p>
        </w:tc>
      </w:tr>
      <w:tr w:rsidR="00BB2FA1" w14:paraId="2A135B6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8919A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A9890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FA093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41382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5E77C9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A72DB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921D3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7705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0F16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</w:t>
            </w:r>
          </w:p>
        </w:tc>
      </w:tr>
      <w:tr w:rsidR="00BB2FA1" w14:paraId="305CB3A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A38E5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985F2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86E97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B7E1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</w:t>
            </w:r>
          </w:p>
        </w:tc>
      </w:tr>
      <w:tr w:rsidR="00BB2FA1" w14:paraId="11FA5F6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650840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6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:rsidR="00BB2FA1" w14:paraId="085E1ED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2A0E3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71199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F0AB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0246A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</w:t>
            </w:r>
          </w:p>
        </w:tc>
      </w:tr>
      <w:tr w:rsidR="00BB2FA1" w14:paraId="363FAB4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D0BB6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B112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3247D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FA7AA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</w:t>
            </w:r>
          </w:p>
        </w:tc>
      </w:tr>
      <w:tr w:rsidR="00BB2FA1" w14:paraId="0C1AB78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9A175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7E0A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69469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C5820B" w14:textId="77777777" w:rsidR="00BB2FA1" w:rsidRDefault="00BB2FA1" w:rsidP="00AA4085">
            <w:pPr>
              <w:pStyle w:val="ConsPlusNormal"/>
            </w:pPr>
          </w:p>
        </w:tc>
      </w:tr>
      <w:tr w:rsidR="00BB2FA1" w14:paraId="7031E1C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FEFC6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26A1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0656A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36CBB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</w:t>
            </w:r>
          </w:p>
        </w:tc>
      </w:tr>
      <w:tr w:rsidR="00BB2FA1" w14:paraId="59F7384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B069C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D6341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98E61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BFDFBE" w14:textId="77777777" w:rsidR="00BB2FA1" w:rsidRDefault="00BB2FA1" w:rsidP="00AA4085">
            <w:pPr>
              <w:pStyle w:val="ConsPlusNormal"/>
            </w:pPr>
          </w:p>
        </w:tc>
      </w:tr>
      <w:tr w:rsidR="00BB2FA1" w14:paraId="6A5E565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36640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A8BD9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7DD0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C6C41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</w:t>
            </w:r>
          </w:p>
        </w:tc>
      </w:tr>
      <w:tr w:rsidR="00BB2FA1" w14:paraId="19B34DE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231E3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4B49A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55301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227A1B" w14:textId="77777777" w:rsidR="00BB2FA1" w:rsidRDefault="00BB2FA1" w:rsidP="00AA4085">
            <w:pPr>
              <w:pStyle w:val="ConsPlusNormal"/>
            </w:pPr>
          </w:p>
        </w:tc>
      </w:tr>
      <w:tr w:rsidR="00BB2FA1" w14:paraId="3C9C00E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C0669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2BA5B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820E1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6263D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3419F2B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DB455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FF962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316DC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4D49ED" w14:textId="77777777" w:rsidR="00BB2FA1" w:rsidRDefault="00BB2FA1" w:rsidP="00AA4085">
            <w:pPr>
              <w:pStyle w:val="ConsPlusNormal"/>
            </w:pPr>
          </w:p>
        </w:tc>
      </w:tr>
      <w:tr w:rsidR="00BB2FA1" w14:paraId="7764727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82679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CC32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B045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56A77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</w:t>
            </w:r>
          </w:p>
        </w:tc>
      </w:tr>
      <w:tr w:rsidR="00BB2FA1" w14:paraId="6B7D8B9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87924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0361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CE64B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FA2C2C" w14:textId="77777777" w:rsidR="00BB2FA1" w:rsidRDefault="00BB2FA1" w:rsidP="00AA4085">
            <w:pPr>
              <w:pStyle w:val="ConsPlusNormal"/>
            </w:pPr>
          </w:p>
        </w:tc>
      </w:tr>
      <w:tr w:rsidR="00BB2FA1" w14:paraId="7F6DA77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6035F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03C535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B179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7F445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внутриглазного введения</w:t>
            </w:r>
          </w:p>
        </w:tc>
      </w:tr>
      <w:tr w:rsidR="00BB2FA1" w14:paraId="41EDF71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BEE67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D03E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AC95F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0293D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внутриглазного введения</w:t>
            </w:r>
          </w:p>
        </w:tc>
      </w:tr>
      <w:tr w:rsidR="00BB2FA1" w14:paraId="1D3F585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2D2DB5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6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73B52B8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2DB8E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1C77C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2CB82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A2AC34" w14:textId="77777777" w:rsidR="00BB2FA1" w:rsidRDefault="00BB2FA1" w:rsidP="00AA4085">
            <w:pPr>
              <w:pStyle w:val="ConsPlusNormal"/>
            </w:pPr>
          </w:p>
        </w:tc>
      </w:tr>
      <w:tr w:rsidR="00BB2FA1" w14:paraId="7A4CF00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5364F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55DF1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5CD43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453D4A" w14:textId="77777777" w:rsidR="00BB2FA1" w:rsidRDefault="00BB2FA1" w:rsidP="00AA4085">
            <w:pPr>
              <w:pStyle w:val="ConsPlusNormal"/>
            </w:pPr>
          </w:p>
        </w:tc>
      </w:tr>
      <w:tr w:rsidR="00BB2FA1" w14:paraId="61245B9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A267C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7459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89D3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7BB03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ушные</w:t>
            </w:r>
          </w:p>
        </w:tc>
      </w:tr>
      <w:tr w:rsidR="00BB2FA1" w14:paraId="12C99BD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DA8460" w14:textId="77777777" w:rsidR="00BB2FA1" w:rsidRDefault="00BB2FA1" w:rsidP="00AA4085">
            <w:pPr>
              <w:pStyle w:val="ConsPlusNormal"/>
              <w:jc w:val="center"/>
              <w:outlineLvl w:val="1"/>
            </w:pPr>
            <w:r>
              <w:rPr>
                <w:sz w:val="24"/>
              </w:rP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152C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59B56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90BDAD" w14:textId="77777777" w:rsidR="00BB2FA1" w:rsidRDefault="00BB2FA1" w:rsidP="00AA4085">
            <w:pPr>
              <w:pStyle w:val="ConsPlusNormal"/>
            </w:pPr>
          </w:p>
        </w:tc>
      </w:tr>
      <w:tr w:rsidR="00BB2FA1" w14:paraId="5CC58AD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6B986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C3CFA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02717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C7D1BA" w14:textId="77777777" w:rsidR="00BB2FA1" w:rsidRDefault="00BB2FA1" w:rsidP="00AA4085">
            <w:pPr>
              <w:pStyle w:val="ConsPlusNormal"/>
            </w:pPr>
          </w:p>
        </w:tc>
      </w:tr>
      <w:tr w:rsidR="00BB2FA1" w14:paraId="17E9F2A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6C0B6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FE82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E3390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0FD1A2" w14:textId="77777777" w:rsidR="00BB2FA1" w:rsidRDefault="00BB2FA1" w:rsidP="00AA4085">
            <w:pPr>
              <w:pStyle w:val="ConsPlusNormal"/>
            </w:pPr>
          </w:p>
        </w:tc>
      </w:tr>
      <w:tr w:rsidR="00BB2FA1" w14:paraId="0A3244A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0E5FA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78A75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B7AED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BBFEF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внутрикожного введения</w:t>
            </w:r>
          </w:p>
        </w:tc>
      </w:tr>
      <w:tr w:rsidR="00BB2FA1" w14:paraId="3751683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8036C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C212A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53AB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EFC47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внутрикожного введения</w:t>
            </w:r>
          </w:p>
        </w:tc>
      </w:tr>
      <w:tr w:rsidR="00BB2FA1" w14:paraId="7011D16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17F56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2E27B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B6734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70E518" w14:textId="77777777" w:rsidR="00BB2FA1" w:rsidRDefault="00BB2FA1" w:rsidP="00AA4085">
            <w:pPr>
              <w:pStyle w:val="ConsPlusNormal"/>
            </w:pPr>
          </w:p>
        </w:tc>
      </w:tr>
      <w:tr w:rsidR="00BB2FA1" w14:paraId="156C776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9BB31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323C4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3EDE7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EA1676" w14:textId="77777777" w:rsidR="00BB2FA1" w:rsidRDefault="00BB2FA1" w:rsidP="00AA4085">
            <w:pPr>
              <w:pStyle w:val="ConsPlusNormal"/>
            </w:pPr>
          </w:p>
        </w:tc>
      </w:tr>
      <w:tr w:rsidR="00BB2FA1" w14:paraId="26938F7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2E39C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6C90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E85BD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185C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и подкожного введения</w:t>
            </w:r>
          </w:p>
        </w:tc>
      </w:tr>
      <w:tr w:rsidR="00BB2FA1" w14:paraId="5A1C1CC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F4BA6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9EDA6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2D7FF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937C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273863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89F0A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E27DD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02003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CEFB6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479035F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 и ингаляций</w:t>
            </w:r>
          </w:p>
        </w:tc>
      </w:tr>
      <w:tr w:rsidR="00BB2FA1" w14:paraId="6482EA3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F005D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1D664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EA43E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3AF98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:rsidR="00BB2FA1" w14:paraId="72C1A19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5FE85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62345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7DDC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9106E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14D8D69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61962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CAC7F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66082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5292D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4B4623A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AD426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DA858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41406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51217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введения;</w:t>
            </w:r>
          </w:p>
          <w:p w14:paraId="497C93F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0546948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D1C5B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9A920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E04E1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20897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44957FC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BC503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5E13A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2537E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DE55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:rsidR="00BB2FA1" w14:paraId="779ABB8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550B2E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75A3AE3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18FF6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0A4E9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7681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5C7C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диспергируемые;</w:t>
            </w:r>
          </w:p>
          <w:p w14:paraId="3E2A3E4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7230F90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5F42F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9875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EE765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3F371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приема внутрь</w:t>
            </w:r>
          </w:p>
        </w:tc>
      </w:tr>
      <w:tr w:rsidR="00BB2FA1" w14:paraId="65E94F1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CF01B9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81F13F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10CB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 wp14:anchorId="6A06269D" wp14:editId="0904347F">
                  <wp:extent cx="148590" cy="240030"/>
                  <wp:effectExtent l="0" t="0" r="0" b="0"/>
                  <wp:docPr id="11806766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6D80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 жевательные</w:t>
            </w:r>
          </w:p>
        </w:tc>
      </w:tr>
      <w:tr w:rsidR="00BB2FA1" w14:paraId="5F4A189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8B926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7C2E9D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153BE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A7613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16C040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9EDC08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7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:rsidR="00BB2FA1" w14:paraId="51F1DA3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E4958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49535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0E9DF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CE445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7E20F8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:rsidR="00BB2FA1" w14:paraId="0D7EBAD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4D857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05E80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A2CDB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BB1E1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3BF958B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D38DF2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7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5177CD3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CCB86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CBE89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A5DAA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C1A8D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внутримышечного введения</w:t>
            </w:r>
          </w:p>
        </w:tc>
      </w:tr>
      <w:tr w:rsidR="00BB2FA1" w14:paraId="749CF0E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09D51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416A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9582B3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C3CD04" w14:textId="77777777" w:rsidR="00BB2FA1" w:rsidRDefault="00BB2FA1" w:rsidP="00AA4085">
            <w:pPr>
              <w:pStyle w:val="ConsPlusNormal"/>
            </w:pPr>
          </w:p>
        </w:tc>
      </w:tr>
      <w:tr w:rsidR="00BB2FA1" w14:paraId="3EE7FEA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D402E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8017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24DDA3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578DCE" w14:textId="77777777" w:rsidR="00BB2FA1" w:rsidRDefault="00BB2FA1" w:rsidP="00AA4085">
            <w:pPr>
              <w:pStyle w:val="ConsPlusNormal"/>
            </w:pPr>
          </w:p>
        </w:tc>
      </w:tr>
      <w:tr w:rsidR="00BB2FA1" w14:paraId="0D42F4F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20952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0695C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AD4F0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BEC2C7" w14:textId="77777777" w:rsidR="00BB2FA1" w:rsidRDefault="00BB2FA1" w:rsidP="00AA4085">
            <w:pPr>
              <w:pStyle w:val="ConsPlusNormal"/>
            </w:pPr>
          </w:p>
        </w:tc>
      </w:tr>
      <w:tr w:rsidR="00BB2FA1" w14:paraId="7B97C7D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BD0CD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A33F4B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C0054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963C66" w14:textId="77777777" w:rsidR="00BB2FA1" w:rsidRDefault="00BB2FA1" w:rsidP="00AA4085">
            <w:pPr>
              <w:pStyle w:val="ConsPlusNormal"/>
            </w:pPr>
          </w:p>
        </w:tc>
      </w:tr>
      <w:tr w:rsidR="00BB2FA1" w14:paraId="0830B02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DAFC3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0BBA4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F5206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E848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496EA43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E3C25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A306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46E5B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E781E3" w14:textId="77777777" w:rsidR="00BB2FA1" w:rsidRDefault="00BB2FA1" w:rsidP="00AA4085">
            <w:pPr>
              <w:pStyle w:val="ConsPlusNormal"/>
            </w:pPr>
          </w:p>
        </w:tc>
      </w:tr>
      <w:tr w:rsidR="00BB2FA1" w14:paraId="2C68250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9F18D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88CC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2555A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547DBB" w14:textId="77777777" w:rsidR="00BB2FA1" w:rsidRDefault="00BB2FA1" w:rsidP="00AA4085">
            <w:pPr>
              <w:pStyle w:val="ConsPlusNormal"/>
            </w:pPr>
          </w:p>
        </w:tc>
      </w:tr>
      <w:tr w:rsidR="00BB2FA1" w14:paraId="656211E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61834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F690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11E6B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CE1757" w14:textId="77777777" w:rsidR="00BB2FA1" w:rsidRDefault="00BB2FA1" w:rsidP="00AA4085">
            <w:pPr>
              <w:pStyle w:val="ConsPlusNormal"/>
            </w:pPr>
          </w:p>
        </w:tc>
      </w:tr>
      <w:tr w:rsidR="00BB2FA1" w14:paraId="33A6A80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56F9E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BE0B5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C56B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B84E7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растворитель для приготовления лекарственных форм для инъекций</w:t>
            </w:r>
          </w:p>
        </w:tc>
      </w:tr>
      <w:tr w:rsidR="00BB2FA1" w14:paraId="1AD044D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8835D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8615C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FF491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A4D01A" w14:textId="77777777" w:rsidR="00BB2FA1" w:rsidRDefault="00BB2FA1" w:rsidP="00AA4085">
            <w:pPr>
              <w:pStyle w:val="ConsPlusNormal"/>
            </w:pPr>
          </w:p>
        </w:tc>
      </w:tr>
      <w:tr w:rsidR="00BB2FA1" w14:paraId="4786A39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EEE72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27336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EB43D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967802" w14:textId="77777777" w:rsidR="00BB2FA1" w:rsidRDefault="00BB2FA1" w:rsidP="00AA4085">
            <w:pPr>
              <w:pStyle w:val="ConsPlusNormal"/>
            </w:pPr>
          </w:p>
        </w:tc>
      </w:tr>
      <w:tr w:rsidR="00BB2FA1" w14:paraId="10CCC6E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3EC0E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7B511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E2737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735D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46ADED1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F83CC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4161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58CE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F2EE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и внутриартериального введения</w:t>
            </w:r>
          </w:p>
        </w:tc>
      </w:tr>
      <w:tr w:rsidR="00BB2FA1" w14:paraId="225290D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6DB71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15D37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5F05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67B33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06B7519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8B050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4CF2F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1135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3CB9F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0FA92A7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C1AFF3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87C98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4C22F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E6BB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инъекций</w:t>
            </w:r>
          </w:p>
        </w:tc>
      </w:tr>
      <w:tr w:rsidR="00BB2FA1" w14:paraId="10B9E4E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CFBA6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2ED5B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C98E3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61D1C9" w14:textId="77777777" w:rsidR="00BB2FA1" w:rsidRDefault="00BB2FA1" w:rsidP="00AA4085">
            <w:pPr>
              <w:pStyle w:val="ConsPlusNormal"/>
            </w:pPr>
          </w:p>
        </w:tc>
      </w:tr>
      <w:tr w:rsidR="00BB2FA1" w14:paraId="4899EC0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8E9C4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0E120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D686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E98B8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порошок для приготовления суспензии для приема внутрь</w:t>
            </w:r>
          </w:p>
        </w:tc>
      </w:tr>
      <w:tr w:rsidR="00BB2FA1" w14:paraId="7FE366C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01387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DFF8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42E8D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EA7DA8" w14:textId="77777777" w:rsidR="00BB2FA1" w:rsidRDefault="00BB2FA1" w:rsidP="00AA4085">
            <w:pPr>
              <w:pStyle w:val="ConsPlusNormal"/>
            </w:pPr>
          </w:p>
        </w:tc>
      </w:tr>
      <w:tr w:rsidR="00BB2FA1" w14:paraId="3C9AFAF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EBBF5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17F94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C29A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A5FB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1A9F8E3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9B29B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9BB2E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2B6A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99640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793F6E0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20228E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DA997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3E82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1DCC9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7DFF50E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6D48A8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89126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93A3D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00CE8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51CB9BC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CF9B8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ECD15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5E71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2991D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2E58945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23D22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41BFC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66926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0A54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0945BC8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404971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4E3A7C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2677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AFE7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748FD05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5EBD45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7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41B63D2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377B8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89FA2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4F62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92B1A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084B0DA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556AE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F1B51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BD29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EE980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2CBEC59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58641D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058433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AD86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05EF6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03BF3EA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AF3D60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D2479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1163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153C8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2CAD864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D3C7C4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A38A08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F3054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1F8E9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:rsidR="00BB2FA1" w14:paraId="3FF3699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061D3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9B169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BDF89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F5B37B" w14:textId="77777777" w:rsidR="00BB2FA1" w:rsidRDefault="00BB2FA1" w:rsidP="00AA4085">
            <w:pPr>
              <w:pStyle w:val="ConsPlusNormal"/>
            </w:pPr>
          </w:p>
        </w:tc>
      </w:tr>
      <w:tr w:rsidR="00BB2FA1" w14:paraId="30FC35C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27035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B8555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AE7C3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E017C1" w14:textId="77777777" w:rsidR="00BB2FA1" w:rsidRDefault="00BB2FA1" w:rsidP="00AA4085">
            <w:pPr>
              <w:pStyle w:val="ConsPlusNormal"/>
            </w:pPr>
          </w:p>
        </w:tc>
      </w:tr>
      <w:tr w:rsidR="00BB2FA1" w14:paraId="5E7F264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A81E6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A46D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1A02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E392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:rsidR="00BB2FA1" w14:paraId="79D2DF1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EB6DE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E4B63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2E969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543DC7" w14:textId="77777777" w:rsidR="00BB2FA1" w:rsidRDefault="00BB2FA1" w:rsidP="00AA4085">
            <w:pPr>
              <w:pStyle w:val="ConsPlusNormal"/>
            </w:pPr>
          </w:p>
        </w:tc>
      </w:tr>
      <w:tr w:rsidR="00BB2FA1" w14:paraId="1999503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599D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B021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C801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B4B6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</w:tbl>
    <w:p w14:paraId="29A8247B" w14:textId="77777777" w:rsidR="00BB2FA1" w:rsidRDefault="00BB2FA1" w:rsidP="00BB2FA1">
      <w:pPr>
        <w:pStyle w:val="ConsPlusNormal"/>
        <w:jc w:val="both"/>
      </w:pPr>
    </w:p>
    <w:p w14:paraId="328C40E0" w14:textId="77777777" w:rsidR="00BB2FA1" w:rsidRDefault="00BB2FA1" w:rsidP="00BB2FA1">
      <w:pPr>
        <w:pStyle w:val="ConsPlusNormal"/>
        <w:jc w:val="both"/>
      </w:pPr>
    </w:p>
    <w:p w14:paraId="49A1A213" w14:textId="77777777" w:rsidR="00BB2FA1" w:rsidRDefault="00BB2FA1" w:rsidP="00BB2FA1">
      <w:pPr>
        <w:pStyle w:val="ConsPlusNormal"/>
        <w:jc w:val="both"/>
      </w:pPr>
    </w:p>
    <w:p w14:paraId="58D37E6E" w14:textId="77777777" w:rsidR="00BB2FA1" w:rsidRDefault="00BB2FA1" w:rsidP="00BB2FA1">
      <w:pPr>
        <w:pStyle w:val="ConsPlusNormal"/>
        <w:jc w:val="right"/>
        <w:outlineLvl w:val="0"/>
      </w:pPr>
      <w:r>
        <w:rPr>
          <w:sz w:val="24"/>
        </w:rPr>
        <w:t>Приложение N 2</w:t>
      </w:r>
    </w:p>
    <w:p w14:paraId="44A61F66" w14:textId="77777777" w:rsidR="00BB2FA1" w:rsidRDefault="00BB2FA1" w:rsidP="00BB2FA1">
      <w:pPr>
        <w:pStyle w:val="ConsPlusNormal"/>
        <w:jc w:val="right"/>
      </w:pPr>
      <w:r>
        <w:rPr>
          <w:sz w:val="24"/>
        </w:rPr>
        <w:t>к распоряжению Правительства</w:t>
      </w:r>
    </w:p>
    <w:p w14:paraId="340F52F0" w14:textId="77777777" w:rsidR="00BB2FA1" w:rsidRDefault="00BB2FA1" w:rsidP="00BB2FA1">
      <w:pPr>
        <w:pStyle w:val="ConsPlusNormal"/>
        <w:jc w:val="right"/>
      </w:pPr>
      <w:r>
        <w:rPr>
          <w:sz w:val="24"/>
        </w:rPr>
        <w:t>Российской Федерации</w:t>
      </w:r>
    </w:p>
    <w:p w14:paraId="4AED9495" w14:textId="77777777" w:rsidR="00BB2FA1" w:rsidRDefault="00BB2FA1" w:rsidP="00BB2FA1">
      <w:pPr>
        <w:pStyle w:val="ConsPlusNormal"/>
        <w:jc w:val="right"/>
      </w:pPr>
      <w:r>
        <w:rPr>
          <w:sz w:val="24"/>
        </w:rPr>
        <w:t>от 12 октября 2019 г. N 2406-р</w:t>
      </w:r>
    </w:p>
    <w:p w14:paraId="1769F857" w14:textId="77777777" w:rsidR="00BB2FA1" w:rsidRDefault="00BB2FA1" w:rsidP="00BB2FA1">
      <w:pPr>
        <w:pStyle w:val="ConsPlusNormal"/>
        <w:jc w:val="both"/>
      </w:pPr>
    </w:p>
    <w:p w14:paraId="5768DDC6" w14:textId="77777777" w:rsidR="00BB2FA1" w:rsidRDefault="00BB2FA1" w:rsidP="00BB2FA1">
      <w:pPr>
        <w:pStyle w:val="ConsPlusTitle"/>
        <w:jc w:val="center"/>
      </w:pPr>
      <w:bookmarkStart w:id="4" w:name="P4999"/>
      <w:bookmarkEnd w:id="4"/>
      <w:r>
        <w:t>ПЕРЕЧЕНЬ</w:t>
      </w:r>
    </w:p>
    <w:p w14:paraId="6D10C94C" w14:textId="77777777" w:rsidR="00BB2FA1" w:rsidRDefault="00BB2FA1" w:rsidP="00BB2FA1">
      <w:pPr>
        <w:pStyle w:val="ConsPlusTitle"/>
        <w:jc w:val="center"/>
      </w:pPr>
      <w:r>
        <w:t>ЛЕКАРСТВЕННЫХ ПРЕПАРАТОВ ДЛЯ МЕДИЦИНСКОГО ПРИМЕНЕНИЯ,</w:t>
      </w:r>
    </w:p>
    <w:p w14:paraId="380756AE" w14:textId="77777777" w:rsidR="00BB2FA1" w:rsidRDefault="00BB2FA1" w:rsidP="00BB2FA1">
      <w:pPr>
        <w:pStyle w:val="ConsPlusTitle"/>
        <w:jc w:val="center"/>
      </w:pPr>
      <w:r>
        <w:t>В ТОМ ЧИСЛЕ ЛЕКАРСТВЕННЫХ ПРЕПАРАТОВ ДЛЯ МЕДИЦИНСКОГО</w:t>
      </w:r>
    </w:p>
    <w:p w14:paraId="0C95249C" w14:textId="77777777" w:rsidR="00BB2FA1" w:rsidRDefault="00BB2FA1" w:rsidP="00BB2FA1">
      <w:pPr>
        <w:pStyle w:val="ConsPlusTitle"/>
        <w:jc w:val="center"/>
      </w:pPr>
      <w:r>
        <w:t>ПРИМЕНЕНИЯ, НАЗНАЧАЕМЫХ ПО РЕШЕНИЮ ВРАЧЕБНЫХ КОМИССИЙ</w:t>
      </w:r>
    </w:p>
    <w:p w14:paraId="50AA2E84" w14:textId="77777777" w:rsidR="00BB2FA1" w:rsidRDefault="00BB2FA1" w:rsidP="00BB2FA1">
      <w:pPr>
        <w:pStyle w:val="ConsPlusTitle"/>
        <w:jc w:val="center"/>
      </w:pPr>
      <w:r>
        <w:t>МЕДИЦИНСКИХ ОРГАНИЗАЦИЙ</w:t>
      </w:r>
    </w:p>
    <w:p w14:paraId="2BC7607C" w14:textId="77777777" w:rsidR="00BB2FA1" w:rsidRDefault="00BB2FA1" w:rsidP="00BB2FA1">
      <w:pPr>
        <w:pStyle w:val="ConsPlusNormal"/>
        <w:jc w:val="both"/>
      </w:pPr>
    </w:p>
    <w:p w14:paraId="1ACD496B" w14:textId="77777777" w:rsidR="00BB2FA1" w:rsidRDefault="00BB2FA1" w:rsidP="00BB2FA1">
      <w:pPr>
        <w:pStyle w:val="ConsPlusNormal"/>
        <w:ind w:firstLine="540"/>
        <w:jc w:val="both"/>
      </w:pPr>
      <w:r>
        <w:rPr>
          <w:sz w:val="24"/>
        </w:rPr>
        <w:t xml:space="preserve">Утратил силу с 1 января 2021 года. - </w:t>
      </w:r>
      <w:hyperlink r:id="rId174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Правительства РФ от 23.11.2020 N 3073-р.</w:t>
      </w:r>
    </w:p>
    <w:p w14:paraId="50865594" w14:textId="77777777" w:rsidR="00BB2FA1" w:rsidRDefault="00BB2FA1" w:rsidP="00BB2FA1">
      <w:pPr>
        <w:pStyle w:val="ConsPlusNormal"/>
        <w:jc w:val="both"/>
      </w:pPr>
    </w:p>
    <w:p w14:paraId="4C8DE216" w14:textId="77777777" w:rsidR="00BB2FA1" w:rsidRDefault="00BB2FA1" w:rsidP="00BB2FA1">
      <w:pPr>
        <w:pStyle w:val="ConsPlusNormal"/>
        <w:jc w:val="both"/>
      </w:pPr>
    </w:p>
    <w:p w14:paraId="7A273F3B" w14:textId="77777777" w:rsidR="00BB2FA1" w:rsidRDefault="00BB2FA1" w:rsidP="00BB2FA1">
      <w:pPr>
        <w:pStyle w:val="ConsPlusNormal"/>
        <w:jc w:val="both"/>
      </w:pPr>
    </w:p>
    <w:p w14:paraId="4EB1A116" w14:textId="77777777" w:rsidR="00BB2FA1" w:rsidRDefault="00BB2FA1" w:rsidP="00BB2FA1">
      <w:pPr>
        <w:pStyle w:val="ConsPlusNormal"/>
        <w:jc w:val="right"/>
        <w:outlineLvl w:val="0"/>
      </w:pPr>
      <w:r>
        <w:rPr>
          <w:sz w:val="24"/>
        </w:rPr>
        <w:t>Приложение N 3</w:t>
      </w:r>
    </w:p>
    <w:p w14:paraId="0F7D9D24" w14:textId="77777777" w:rsidR="00BB2FA1" w:rsidRDefault="00BB2FA1" w:rsidP="00BB2FA1">
      <w:pPr>
        <w:pStyle w:val="ConsPlusNormal"/>
        <w:jc w:val="right"/>
      </w:pPr>
      <w:r>
        <w:rPr>
          <w:sz w:val="24"/>
        </w:rPr>
        <w:t>к распоряжению Правительства</w:t>
      </w:r>
    </w:p>
    <w:p w14:paraId="610220E1" w14:textId="77777777" w:rsidR="00BB2FA1" w:rsidRDefault="00BB2FA1" w:rsidP="00BB2FA1">
      <w:pPr>
        <w:pStyle w:val="ConsPlusNormal"/>
        <w:jc w:val="right"/>
      </w:pPr>
      <w:r>
        <w:rPr>
          <w:sz w:val="24"/>
        </w:rPr>
        <w:t>Российской Федерации</w:t>
      </w:r>
    </w:p>
    <w:p w14:paraId="29B4376C" w14:textId="77777777" w:rsidR="00BB2FA1" w:rsidRDefault="00BB2FA1" w:rsidP="00BB2FA1">
      <w:pPr>
        <w:pStyle w:val="ConsPlusNormal"/>
        <w:jc w:val="right"/>
      </w:pPr>
      <w:r>
        <w:rPr>
          <w:sz w:val="24"/>
        </w:rPr>
        <w:t>от 12 октября 2019 г. N 2406-р</w:t>
      </w:r>
    </w:p>
    <w:p w14:paraId="01BF025B" w14:textId="77777777" w:rsidR="00BB2FA1" w:rsidRDefault="00BB2FA1" w:rsidP="00BB2FA1">
      <w:pPr>
        <w:pStyle w:val="ConsPlusNormal"/>
        <w:jc w:val="both"/>
      </w:pPr>
    </w:p>
    <w:p w14:paraId="17CA018D" w14:textId="77777777" w:rsidR="00BB2FA1" w:rsidRDefault="00BB2FA1" w:rsidP="00BB2FA1">
      <w:pPr>
        <w:pStyle w:val="ConsPlusTitle"/>
        <w:jc w:val="center"/>
      </w:pPr>
      <w:bookmarkStart w:id="5" w:name="P5014"/>
      <w:bookmarkEnd w:id="5"/>
      <w:r>
        <w:t>ПЕРЕЧЕНЬ</w:t>
      </w:r>
    </w:p>
    <w:p w14:paraId="3BAA434F" w14:textId="77777777" w:rsidR="00BB2FA1" w:rsidRDefault="00BB2FA1" w:rsidP="00BB2FA1">
      <w:pPr>
        <w:pStyle w:val="ConsPlusTitle"/>
        <w:jc w:val="center"/>
      </w:pPr>
      <w:r>
        <w:t>ЛЕКАРСТВЕННЫХ ПРЕПАРАТОВ, ПРЕДНАЗНАЧЕННЫХ</w:t>
      </w:r>
    </w:p>
    <w:p w14:paraId="0DE50A50" w14:textId="77777777" w:rsidR="00BB2FA1" w:rsidRDefault="00BB2FA1" w:rsidP="00BB2FA1">
      <w:pPr>
        <w:pStyle w:val="ConsPlusTitle"/>
        <w:jc w:val="center"/>
      </w:pPr>
      <w:r>
        <w:t>ДЛЯ ОБЕСПЕЧЕНИЯ ЛИЦ, БОЛЬНЫХ ГЕМОФИЛИЕЙ, МУКОВИСЦИДОЗОМ,</w:t>
      </w:r>
    </w:p>
    <w:p w14:paraId="26C96605" w14:textId="77777777" w:rsidR="00BB2FA1" w:rsidRDefault="00BB2FA1" w:rsidP="00BB2FA1">
      <w:pPr>
        <w:pStyle w:val="ConsPlusTitle"/>
        <w:jc w:val="center"/>
      </w:pPr>
      <w:r>
        <w:t>ГИПОФИЗАРНЫМ НАНИЗМОМ, БОЛЕЗНЬЮ ГОШЕ, ЗЛОКАЧЕСТВЕННЫМИ</w:t>
      </w:r>
    </w:p>
    <w:p w14:paraId="175BA82F" w14:textId="77777777" w:rsidR="00BB2FA1" w:rsidRDefault="00BB2FA1" w:rsidP="00BB2FA1">
      <w:pPr>
        <w:pStyle w:val="ConsPlusTitle"/>
        <w:jc w:val="center"/>
      </w:pPr>
      <w:r>
        <w:t>НОВООБРАЗОВАНИЯМИ ЛИМФОИДНОЙ, КРОВЕТВОРНОЙ И РОДСТВЕННЫХ</w:t>
      </w:r>
    </w:p>
    <w:p w14:paraId="324FC8CD" w14:textId="77777777" w:rsidR="00BB2FA1" w:rsidRDefault="00BB2FA1" w:rsidP="00BB2FA1">
      <w:pPr>
        <w:pStyle w:val="ConsPlusTitle"/>
        <w:jc w:val="center"/>
      </w:pPr>
      <w:r>
        <w:t>ИМ ТКАНЕЙ, РАССЕЯННЫМ СКЛЕРОЗОМ, ГЕМОЛИТИКО-УРЕМИЧЕСКИМ</w:t>
      </w:r>
    </w:p>
    <w:p w14:paraId="39D71D04" w14:textId="77777777" w:rsidR="00BB2FA1" w:rsidRDefault="00BB2FA1" w:rsidP="00BB2FA1">
      <w:pPr>
        <w:pStyle w:val="ConsPlusTitle"/>
        <w:jc w:val="center"/>
      </w:pPr>
      <w:r>
        <w:t>СИНДРОМОМ, ЮНОШЕСКИМ АРТРИТОМ С СИСТЕМНЫМ НАЧАЛОМ,</w:t>
      </w:r>
    </w:p>
    <w:p w14:paraId="0C80F34E" w14:textId="77777777" w:rsidR="00BB2FA1" w:rsidRDefault="00BB2FA1" w:rsidP="00BB2FA1">
      <w:pPr>
        <w:pStyle w:val="ConsPlusTitle"/>
        <w:jc w:val="center"/>
      </w:pPr>
      <w:r>
        <w:t>МУКОПОЛИСАХАРИДОЗОМ I, II И VI ТИПОВ, АПЛАСТИЧЕСКОЙ АНЕМИЕЙ</w:t>
      </w:r>
    </w:p>
    <w:p w14:paraId="4A02AA70" w14:textId="77777777" w:rsidR="00BB2FA1" w:rsidRDefault="00BB2FA1" w:rsidP="00BB2FA1">
      <w:pPr>
        <w:pStyle w:val="ConsPlusTitle"/>
        <w:jc w:val="center"/>
      </w:pPr>
      <w:r>
        <w:t>НЕУТОЧНЕННОЙ, НАСЛЕДСТВЕННЫМ ДЕФИЦИТОМ ФАКТОРОВ II</w:t>
      </w:r>
    </w:p>
    <w:p w14:paraId="63515FE1" w14:textId="77777777" w:rsidR="00BB2FA1" w:rsidRDefault="00BB2FA1" w:rsidP="00BB2FA1">
      <w:pPr>
        <w:pStyle w:val="ConsPlusTitle"/>
        <w:jc w:val="center"/>
      </w:pPr>
      <w:r>
        <w:t>(ФИБРИНОГЕНА), VII (ЛАБИЛЬНОГО), X (СТЮАРТА - ПРАУЭРА),</w:t>
      </w:r>
    </w:p>
    <w:p w14:paraId="43D828BC" w14:textId="77777777" w:rsidR="00BB2FA1" w:rsidRDefault="00BB2FA1" w:rsidP="00BB2FA1">
      <w:pPr>
        <w:pStyle w:val="ConsPlusTitle"/>
        <w:jc w:val="center"/>
      </w:pPr>
      <w:r>
        <w:t>ЛИЦ ПОСЛЕ ТРАНСПЛАНТАЦИИ ОРГАНОВ И (ИЛИ) ТКАНЕЙ</w:t>
      </w:r>
    </w:p>
    <w:p w14:paraId="569F80A6" w14:textId="77777777" w:rsidR="00BB2FA1" w:rsidRDefault="00BB2FA1" w:rsidP="00BB2F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486"/>
        <w:gridCol w:w="113"/>
      </w:tblGrid>
      <w:tr w:rsidR="00BB2FA1" w14:paraId="6AB6F0C1" w14:textId="77777777" w:rsidTr="00AA40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73DAA" w14:textId="77777777" w:rsidR="00BB2FA1" w:rsidRDefault="00BB2FA1" w:rsidP="00AA40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8909" w14:textId="77777777" w:rsidR="00BB2FA1" w:rsidRDefault="00BB2FA1" w:rsidP="00AA40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86F5CA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7F8FFFD9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Правительства РФ от 26.04.2020 </w:t>
            </w:r>
            <w:hyperlink r:id="rId175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color w:val="0000FF"/>
                  <w:sz w:val="24"/>
                </w:rPr>
                <w:t>N 1142-р</w:t>
              </w:r>
            </w:hyperlink>
            <w:r>
              <w:rPr>
                <w:color w:val="392C69"/>
                <w:sz w:val="24"/>
              </w:rPr>
              <w:t>,</w:t>
            </w:r>
          </w:p>
          <w:p w14:paraId="5257343F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от 23.11.2020 </w:t>
            </w:r>
            <w:hyperlink r:id="rId17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3073-р</w:t>
              </w:r>
            </w:hyperlink>
            <w:r>
              <w:rPr>
                <w:color w:val="392C69"/>
                <w:sz w:val="24"/>
              </w:rPr>
              <w:t xml:space="preserve">, от 23.12.2021 </w:t>
            </w:r>
            <w:hyperlink r:id="rId17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3781-р</w:t>
              </w:r>
            </w:hyperlink>
            <w:r>
              <w:rPr>
                <w:color w:val="392C69"/>
                <w:sz w:val="24"/>
              </w:rPr>
              <w:t xml:space="preserve">, от 16.04.2024 </w:t>
            </w:r>
            <w:hyperlink r:id="rId178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938-р</w:t>
              </w:r>
            </w:hyperlink>
            <w:r>
              <w:rPr>
                <w:color w:val="392C69"/>
                <w:sz w:val="24"/>
              </w:rPr>
              <w:t>,</w:t>
            </w:r>
          </w:p>
          <w:p w14:paraId="767C3E02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от 15.01.2025 </w:t>
            </w:r>
            <w:hyperlink r:id="rId17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10-р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CCDD" w14:textId="77777777" w:rsidR="00BB2FA1" w:rsidRDefault="00BB2FA1" w:rsidP="00AA4085">
            <w:pPr>
              <w:pStyle w:val="ConsPlusNormal"/>
            </w:pPr>
          </w:p>
        </w:tc>
      </w:tr>
    </w:tbl>
    <w:p w14:paraId="073F1E58" w14:textId="77777777" w:rsidR="00BB2FA1" w:rsidRDefault="00BB2FA1" w:rsidP="00BB2FA1">
      <w:pPr>
        <w:pStyle w:val="ConsPlusNormal"/>
        <w:jc w:val="both"/>
      </w:pPr>
    </w:p>
    <w:p w14:paraId="1B7BBD9C" w14:textId="77777777" w:rsidR="00BB2FA1" w:rsidRDefault="00BB2FA1" w:rsidP="00BB2FA1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14:paraId="7525C084" w14:textId="77777777" w:rsidR="00BB2FA1" w:rsidRDefault="00BB2FA1" w:rsidP="00BB2FA1">
      <w:pPr>
        <w:pStyle w:val="ConsPlusTitle"/>
        <w:jc w:val="center"/>
      </w:pPr>
      <w:r>
        <w:t>больные гемофилией</w:t>
      </w:r>
    </w:p>
    <w:p w14:paraId="445786A8" w14:textId="77777777" w:rsidR="00BB2FA1" w:rsidRDefault="00BB2FA1" w:rsidP="00BB2FA1">
      <w:pPr>
        <w:pStyle w:val="ConsPlusNormal"/>
        <w:jc w:val="center"/>
      </w:pPr>
    </w:p>
    <w:p w14:paraId="6CD5BADD" w14:textId="77777777" w:rsidR="00BB2FA1" w:rsidRDefault="00BB2FA1" w:rsidP="00BB2FA1">
      <w:pPr>
        <w:pStyle w:val="ConsPlusNormal"/>
        <w:jc w:val="center"/>
      </w:pPr>
      <w:r>
        <w:rPr>
          <w:sz w:val="24"/>
        </w:rPr>
        <w:t xml:space="preserve">(в ред. </w:t>
      </w:r>
      <w:hyperlink r:id="rId180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  <w:sz w:val="24"/>
          </w:rPr>
          <w:t>распоряжения</w:t>
        </w:r>
      </w:hyperlink>
      <w:r>
        <w:rPr>
          <w:sz w:val="24"/>
        </w:rPr>
        <w:t xml:space="preserve"> Правительства РФ от 23.11.2020 N 3073-р)</w:t>
      </w:r>
    </w:p>
    <w:p w14:paraId="5E6E9656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B2FA1" w14:paraId="4527B473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8A4A5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B53CBE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C2D30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формы</w:t>
            </w:r>
          </w:p>
        </w:tc>
      </w:tr>
      <w:tr w:rsidR="00BB2FA1" w14:paraId="1B2124D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27CFE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1CE4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24D03" w14:textId="77777777" w:rsidR="00BB2FA1" w:rsidRDefault="00BB2FA1" w:rsidP="00AA4085">
            <w:pPr>
              <w:pStyle w:val="ConsPlusNormal"/>
            </w:pPr>
          </w:p>
        </w:tc>
      </w:tr>
      <w:tr w:rsidR="00BB2FA1" w14:paraId="3CAD4EE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8E064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09457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5DD0F9F" w14:textId="77777777" w:rsidR="00BB2FA1" w:rsidRDefault="00BB2FA1" w:rsidP="00AA4085">
            <w:pPr>
              <w:pStyle w:val="ConsPlusNormal"/>
            </w:pPr>
          </w:p>
        </w:tc>
      </w:tr>
      <w:tr w:rsidR="00BB2FA1" w14:paraId="259E1CA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B8F5C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5B958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27535CF" w14:textId="77777777" w:rsidR="00BB2FA1" w:rsidRDefault="00BB2FA1" w:rsidP="00AA4085">
            <w:pPr>
              <w:pStyle w:val="ConsPlusNormal"/>
            </w:pPr>
          </w:p>
        </w:tc>
      </w:tr>
      <w:tr w:rsidR="00BB2FA1" w14:paraId="414AA14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BE972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3B879A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71F92A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антиингибиторный коагулянтный комплекс</w:t>
            </w:r>
          </w:p>
        </w:tc>
      </w:tr>
      <w:tr w:rsidR="00BB2FA1" w14:paraId="12AAF5D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193378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CD88245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90A7E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мороктоког альфа</w:t>
            </w:r>
          </w:p>
        </w:tc>
      </w:tr>
      <w:tr w:rsidR="00BB2FA1" w14:paraId="3DA84D1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A4F82A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D147AA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9B707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нонаког альфа</w:t>
            </w:r>
          </w:p>
        </w:tc>
      </w:tr>
      <w:tr w:rsidR="00BB2FA1" w14:paraId="5051258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A221AD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2F2DE22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A40BAF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октоког альфа</w:t>
            </w:r>
          </w:p>
        </w:tc>
      </w:tr>
      <w:tr w:rsidR="00BB2FA1" w14:paraId="4D34F25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1A057C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5514489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9BEF11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симоктоког альфа</w:t>
            </w:r>
          </w:p>
        </w:tc>
      </w:tr>
      <w:tr w:rsidR="00BB2FA1" w14:paraId="18A0561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413F9C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931F4E6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C8D025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фактор свертывания крови VIII</w:t>
            </w:r>
          </w:p>
        </w:tc>
      </w:tr>
      <w:tr w:rsidR="00BB2FA1" w14:paraId="5655A3F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12B16D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A2D87FA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FC65271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>фактор свертывания крови VIII + фактор Виллебранда</w:t>
            </w:r>
          </w:p>
        </w:tc>
      </w:tr>
      <w:tr w:rsidR="00BB2FA1" w14:paraId="200AC6F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806904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F4984F7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27EA84A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>фактор свертывания крови IX</w:t>
            </w:r>
          </w:p>
        </w:tc>
      </w:tr>
      <w:tr w:rsidR="00BB2FA1" w14:paraId="4DCD2FB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7FF8C0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076C3BA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73F9894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>эптаког альфа (активированный)</w:t>
            </w:r>
          </w:p>
        </w:tc>
      </w:tr>
      <w:tr w:rsidR="00BB2FA1" w14:paraId="052A3F0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AC8A66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D463BC1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6F26A5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>эфмороктоког альфа</w:t>
            </w:r>
          </w:p>
        </w:tc>
      </w:tr>
      <w:tr w:rsidR="00BB2FA1" w14:paraId="2AE40DA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C04356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8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33B4CD1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C066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F3FC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E16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эмицизумаб</w:t>
            </w:r>
          </w:p>
        </w:tc>
      </w:tr>
    </w:tbl>
    <w:p w14:paraId="3A2D7E7E" w14:textId="77777777" w:rsidR="00BB2FA1" w:rsidRDefault="00BB2FA1" w:rsidP="00BB2FA1">
      <w:pPr>
        <w:pStyle w:val="ConsPlusNormal"/>
        <w:jc w:val="both"/>
      </w:pPr>
    </w:p>
    <w:p w14:paraId="7E5A8102" w14:textId="77777777" w:rsidR="00BB2FA1" w:rsidRDefault="00BB2FA1" w:rsidP="00BB2FA1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14:paraId="711436BD" w14:textId="77777777" w:rsidR="00BB2FA1" w:rsidRDefault="00BB2FA1" w:rsidP="00BB2FA1">
      <w:pPr>
        <w:pStyle w:val="ConsPlusTitle"/>
        <w:jc w:val="center"/>
      </w:pPr>
      <w:r>
        <w:t>больные муковисцидозом</w:t>
      </w:r>
    </w:p>
    <w:p w14:paraId="2F84EB2B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B2FA1" w14:paraId="36723E49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3EA9D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407439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B8326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:rsidR="00BB2FA1" w14:paraId="0B312BB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C3815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054F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98C88" w14:textId="77777777" w:rsidR="00BB2FA1" w:rsidRDefault="00BB2FA1" w:rsidP="00AA4085">
            <w:pPr>
              <w:pStyle w:val="ConsPlusNormal"/>
            </w:pPr>
          </w:p>
        </w:tc>
      </w:tr>
      <w:tr w:rsidR="00BB2FA1" w14:paraId="04AE0D9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665A4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9A13C7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99A6F57" w14:textId="77777777" w:rsidR="00BB2FA1" w:rsidRDefault="00BB2FA1" w:rsidP="00AA4085">
            <w:pPr>
              <w:pStyle w:val="ConsPlusNormal"/>
            </w:pPr>
          </w:p>
        </w:tc>
      </w:tr>
      <w:tr w:rsidR="00BB2FA1" w14:paraId="254C1FA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4CEB9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5F607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A9C9D52" w14:textId="77777777" w:rsidR="00BB2FA1" w:rsidRDefault="00BB2FA1" w:rsidP="00AA4085">
            <w:pPr>
              <w:pStyle w:val="ConsPlusNormal"/>
            </w:pPr>
          </w:p>
        </w:tc>
      </w:tr>
      <w:tr w:rsidR="00BB2FA1" w14:paraId="3B67FA4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7A48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FE53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8AFA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дорназа альфа</w:t>
            </w:r>
          </w:p>
        </w:tc>
      </w:tr>
    </w:tbl>
    <w:p w14:paraId="1EFA4B3E" w14:textId="77777777" w:rsidR="00BB2FA1" w:rsidRDefault="00BB2FA1" w:rsidP="00BB2FA1">
      <w:pPr>
        <w:pStyle w:val="ConsPlusNormal"/>
        <w:jc w:val="both"/>
      </w:pPr>
    </w:p>
    <w:p w14:paraId="03255940" w14:textId="77777777" w:rsidR="00BB2FA1" w:rsidRDefault="00BB2FA1" w:rsidP="00BB2FA1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14:paraId="4ADDA9EA" w14:textId="77777777" w:rsidR="00BB2FA1" w:rsidRDefault="00BB2FA1" w:rsidP="00BB2FA1">
      <w:pPr>
        <w:pStyle w:val="ConsPlusTitle"/>
        <w:jc w:val="center"/>
      </w:pPr>
      <w:r>
        <w:t>больные гипофизарным нанизмом</w:t>
      </w:r>
    </w:p>
    <w:p w14:paraId="34CC62A8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B2FA1" w14:paraId="231925BA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F1A00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395BE1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AAF22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:rsidR="00BB2FA1" w14:paraId="798712B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91CC6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1A75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E1638" w14:textId="77777777" w:rsidR="00BB2FA1" w:rsidRDefault="00BB2FA1" w:rsidP="00AA4085">
            <w:pPr>
              <w:pStyle w:val="ConsPlusNormal"/>
            </w:pPr>
          </w:p>
        </w:tc>
      </w:tr>
      <w:tr w:rsidR="00BB2FA1" w14:paraId="632888E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E7104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467C35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BBCC043" w14:textId="77777777" w:rsidR="00BB2FA1" w:rsidRDefault="00BB2FA1" w:rsidP="00AA4085">
            <w:pPr>
              <w:pStyle w:val="ConsPlusNormal"/>
            </w:pPr>
          </w:p>
        </w:tc>
      </w:tr>
      <w:tr w:rsidR="00BB2FA1" w14:paraId="6E9E9FF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18F97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A26DA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FA456B1" w14:textId="77777777" w:rsidR="00BB2FA1" w:rsidRDefault="00BB2FA1" w:rsidP="00AA4085">
            <w:pPr>
              <w:pStyle w:val="ConsPlusNormal"/>
            </w:pPr>
          </w:p>
        </w:tc>
      </w:tr>
      <w:tr w:rsidR="00BB2FA1" w14:paraId="7394EAB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A99A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538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BB6E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соматропин</w:t>
            </w:r>
          </w:p>
        </w:tc>
      </w:tr>
    </w:tbl>
    <w:p w14:paraId="32FDB27E" w14:textId="77777777" w:rsidR="00BB2FA1" w:rsidRDefault="00BB2FA1" w:rsidP="00BB2FA1">
      <w:pPr>
        <w:pStyle w:val="ConsPlusNormal"/>
        <w:jc w:val="both"/>
      </w:pPr>
    </w:p>
    <w:p w14:paraId="49B56C35" w14:textId="77777777" w:rsidR="00BB2FA1" w:rsidRDefault="00BB2FA1" w:rsidP="00BB2FA1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14:paraId="5004FE53" w14:textId="77777777" w:rsidR="00BB2FA1" w:rsidRDefault="00BB2FA1" w:rsidP="00BB2FA1">
      <w:pPr>
        <w:pStyle w:val="ConsPlusTitle"/>
        <w:jc w:val="center"/>
      </w:pPr>
      <w:r>
        <w:t>больные болезнью Гоше</w:t>
      </w:r>
    </w:p>
    <w:p w14:paraId="6A9DA485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B2FA1" w14:paraId="76CC922B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BD718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4AB8775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C7531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:rsidR="00BB2FA1" w14:paraId="515C97C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06785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0226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3742C" w14:textId="77777777" w:rsidR="00BB2FA1" w:rsidRDefault="00BB2FA1" w:rsidP="00AA4085">
            <w:pPr>
              <w:pStyle w:val="ConsPlusNormal"/>
            </w:pPr>
          </w:p>
        </w:tc>
      </w:tr>
      <w:tr w:rsidR="00BB2FA1" w14:paraId="6568648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374DF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CB6B7B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8B225FD" w14:textId="77777777" w:rsidR="00BB2FA1" w:rsidRDefault="00BB2FA1" w:rsidP="00AA4085">
            <w:pPr>
              <w:pStyle w:val="ConsPlusNormal"/>
            </w:pPr>
          </w:p>
        </w:tc>
      </w:tr>
      <w:tr w:rsidR="00BB2FA1" w14:paraId="57C5AD1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E668F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2567D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B228E9B" w14:textId="77777777" w:rsidR="00BB2FA1" w:rsidRDefault="00BB2FA1" w:rsidP="00AA4085">
            <w:pPr>
              <w:pStyle w:val="ConsPlusNormal"/>
            </w:pPr>
          </w:p>
        </w:tc>
      </w:tr>
      <w:tr w:rsidR="00BB2FA1" w14:paraId="3A6A511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8D606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BB9547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FE9763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велаглюцераза альфа</w:t>
            </w:r>
          </w:p>
        </w:tc>
      </w:tr>
      <w:tr w:rsidR="00BB2FA1" w14:paraId="66E078D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B693B0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64C8BB9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199084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имиглюцераза</w:t>
            </w:r>
          </w:p>
        </w:tc>
      </w:tr>
      <w:tr w:rsidR="00BB2FA1" w14:paraId="35A1C98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88CE83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76746F1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0194CB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талиглюцераза альфа</w:t>
            </w:r>
          </w:p>
        </w:tc>
      </w:tr>
      <w:tr w:rsidR="00BB2FA1" w14:paraId="023B43D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DE65D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8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</w:tbl>
    <w:p w14:paraId="36A688F1" w14:textId="77777777" w:rsidR="00BB2FA1" w:rsidRDefault="00BB2FA1" w:rsidP="00BB2FA1">
      <w:pPr>
        <w:pStyle w:val="ConsPlusNormal"/>
        <w:jc w:val="both"/>
      </w:pPr>
    </w:p>
    <w:p w14:paraId="2DE0465E" w14:textId="77777777" w:rsidR="00BB2FA1" w:rsidRDefault="00BB2FA1" w:rsidP="00BB2FA1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14:paraId="0FF85333" w14:textId="77777777" w:rsidR="00BB2FA1" w:rsidRDefault="00BB2FA1" w:rsidP="00BB2FA1">
      <w:pPr>
        <w:pStyle w:val="ConsPlusTitle"/>
        <w:jc w:val="center"/>
      </w:pPr>
      <w:r>
        <w:t>больные злокачественными новообразованиями лимфоидной,</w:t>
      </w:r>
    </w:p>
    <w:p w14:paraId="449C9734" w14:textId="77777777" w:rsidR="00BB2FA1" w:rsidRDefault="00BB2FA1" w:rsidP="00BB2FA1">
      <w:pPr>
        <w:pStyle w:val="ConsPlusTitle"/>
        <w:jc w:val="center"/>
      </w:pPr>
      <w:r>
        <w:t>кроветворной и родственных им тканей (хронический</w:t>
      </w:r>
    </w:p>
    <w:p w14:paraId="46619143" w14:textId="77777777" w:rsidR="00BB2FA1" w:rsidRDefault="00BB2FA1" w:rsidP="00BB2FA1">
      <w:pPr>
        <w:pStyle w:val="ConsPlusTitle"/>
        <w:jc w:val="center"/>
      </w:pPr>
      <w:r>
        <w:t>миелоидный лейкоз, макроглобулинемия Вальденстрема,</w:t>
      </w:r>
    </w:p>
    <w:p w14:paraId="280E9C58" w14:textId="77777777" w:rsidR="00BB2FA1" w:rsidRDefault="00BB2FA1" w:rsidP="00BB2FA1">
      <w:pPr>
        <w:pStyle w:val="ConsPlusTitle"/>
        <w:jc w:val="center"/>
      </w:pPr>
      <w:r>
        <w:t>множественная миелома, фолликулярная (нодулярная)</w:t>
      </w:r>
    </w:p>
    <w:p w14:paraId="5390B01D" w14:textId="77777777" w:rsidR="00BB2FA1" w:rsidRDefault="00BB2FA1" w:rsidP="00BB2FA1">
      <w:pPr>
        <w:pStyle w:val="ConsPlusTitle"/>
        <w:jc w:val="center"/>
      </w:pPr>
      <w:r>
        <w:t>неходжкинская лимфома, мелкоклеточная (диффузная)</w:t>
      </w:r>
    </w:p>
    <w:p w14:paraId="70C121B2" w14:textId="77777777" w:rsidR="00BB2FA1" w:rsidRDefault="00BB2FA1" w:rsidP="00BB2FA1">
      <w:pPr>
        <w:pStyle w:val="ConsPlusTitle"/>
        <w:jc w:val="center"/>
      </w:pPr>
      <w:r>
        <w:t>неходжкинская лимфома, мелкоклеточная с расщепленными</w:t>
      </w:r>
    </w:p>
    <w:p w14:paraId="3C36AFB6" w14:textId="77777777" w:rsidR="00BB2FA1" w:rsidRDefault="00BB2FA1" w:rsidP="00BB2FA1">
      <w:pPr>
        <w:pStyle w:val="ConsPlusTitle"/>
        <w:jc w:val="center"/>
      </w:pPr>
      <w:r>
        <w:t>ядрами (диффузная) неходжкинская лимфома, крупноклеточная</w:t>
      </w:r>
    </w:p>
    <w:p w14:paraId="18FFB14F" w14:textId="77777777" w:rsidR="00BB2FA1" w:rsidRDefault="00BB2FA1" w:rsidP="00BB2FA1">
      <w:pPr>
        <w:pStyle w:val="ConsPlusTitle"/>
        <w:jc w:val="center"/>
      </w:pPr>
      <w:r>
        <w:t>(диффузная) неходжкинская лимфома, иммунобластная</w:t>
      </w:r>
    </w:p>
    <w:p w14:paraId="2441F586" w14:textId="77777777" w:rsidR="00BB2FA1" w:rsidRDefault="00BB2FA1" w:rsidP="00BB2FA1">
      <w:pPr>
        <w:pStyle w:val="ConsPlusTitle"/>
        <w:jc w:val="center"/>
      </w:pPr>
      <w:r>
        <w:t>(диффузная) неходжкинская лимфома, другие типы диффузных</w:t>
      </w:r>
    </w:p>
    <w:p w14:paraId="1174D6A5" w14:textId="77777777" w:rsidR="00BB2FA1" w:rsidRDefault="00BB2FA1" w:rsidP="00BB2FA1">
      <w:pPr>
        <w:pStyle w:val="ConsPlusTitle"/>
        <w:jc w:val="center"/>
      </w:pPr>
      <w:r>
        <w:t>неходжкинских лимфом, диффузная неходжкинская лимфома</w:t>
      </w:r>
    </w:p>
    <w:p w14:paraId="4A5B3DED" w14:textId="77777777" w:rsidR="00BB2FA1" w:rsidRDefault="00BB2FA1" w:rsidP="00BB2FA1">
      <w:pPr>
        <w:pStyle w:val="ConsPlusTitle"/>
        <w:jc w:val="center"/>
      </w:pPr>
      <w:r>
        <w:t>неуточненная, другие и неуточненные типы неходжкинской</w:t>
      </w:r>
    </w:p>
    <w:p w14:paraId="2963799A" w14:textId="77777777" w:rsidR="00BB2FA1" w:rsidRDefault="00BB2FA1" w:rsidP="00BB2FA1">
      <w:pPr>
        <w:pStyle w:val="ConsPlusTitle"/>
        <w:jc w:val="center"/>
      </w:pPr>
      <w:r>
        <w:t>лимфомы, хронический лимфоцитарный лейкоз)</w:t>
      </w:r>
    </w:p>
    <w:p w14:paraId="683CCDE1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B2FA1" w14:paraId="15A35B97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B30EC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34A9A3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0A491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:rsidR="00BB2FA1" w14:paraId="0E1E110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D6DF9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0B33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70817" w14:textId="77777777" w:rsidR="00BB2FA1" w:rsidRDefault="00BB2FA1" w:rsidP="00AA4085">
            <w:pPr>
              <w:pStyle w:val="ConsPlusNormal"/>
            </w:pPr>
          </w:p>
        </w:tc>
      </w:tr>
      <w:tr w:rsidR="00BB2FA1" w14:paraId="7892797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81107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C62736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7F2617C" w14:textId="77777777" w:rsidR="00BB2FA1" w:rsidRDefault="00BB2FA1" w:rsidP="00AA4085">
            <w:pPr>
              <w:pStyle w:val="ConsPlusNormal"/>
            </w:pPr>
          </w:p>
        </w:tc>
      </w:tr>
      <w:tr w:rsidR="00BB2FA1" w14:paraId="4A8B329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4A6C2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024B8C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BD0F671" w14:textId="77777777" w:rsidR="00BB2FA1" w:rsidRDefault="00BB2FA1" w:rsidP="00AA4085">
            <w:pPr>
              <w:pStyle w:val="ConsPlusNormal"/>
            </w:pPr>
          </w:p>
        </w:tc>
      </w:tr>
      <w:tr w:rsidR="00BB2FA1" w14:paraId="3464589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20366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3D3D0B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FFA679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флударабин</w:t>
            </w:r>
          </w:p>
        </w:tc>
      </w:tr>
      <w:tr w:rsidR="00BB2FA1" w14:paraId="7D4E4F3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A802D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0826F8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6FCDA45" w14:textId="77777777" w:rsidR="00BB2FA1" w:rsidRDefault="00BB2FA1" w:rsidP="00AA4085">
            <w:pPr>
              <w:pStyle w:val="ConsPlusNormal"/>
            </w:pPr>
          </w:p>
        </w:tc>
      </w:tr>
      <w:tr w:rsidR="00BB2FA1" w14:paraId="2026B3D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4131F7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(введено </w:t>
            </w:r>
            <w:hyperlink r:id="rId18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6FAE9FA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CEE4A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7278DF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37D79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даратумумаб</w:t>
            </w:r>
          </w:p>
        </w:tc>
      </w:tr>
      <w:tr w:rsidR="00BB2FA1" w14:paraId="6A955CF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F7E92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E1763CE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25CBB9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изатуксимаб</w:t>
            </w:r>
          </w:p>
        </w:tc>
      </w:tr>
      <w:tr w:rsidR="00BB2FA1" w14:paraId="6F3B821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BF965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(введено </w:t>
            </w:r>
            <w:hyperlink r:id="rId18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36AA0D2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FA837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D9382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F04CFF0" w14:textId="77777777" w:rsidR="00BB2FA1" w:rsidRDefault="00BB2FA1" w:rsidP="00AA4085">
            <w:pPr>
              <w:pStyle w:val="ConsPlusNormal"/>
            </w:pPr>
          </w:p>
        </w:tc>
      </w:tr>
      <w:tr w:rsidR="00BB2FA1" w14:paraId="7DC70C9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C8027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812580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2C8007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ритуксимаб</w:t>
            </w:r>
          </w:p>
        </w:tc>
      </w:tr>
      <w:tr w:rsidR="00BB2FA1" w14:paraId="55C9638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3A75E3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8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03029C0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FAFDC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CE620F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38C937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иматиниб</w:t>
            </w:r>
          </w:p>
        </w:tc>
      </w:tr>
      <w:tr w:rsidR="00BB2FA1" w14:paraId="35FC417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291AF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FCBF8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84BFB81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>бортезомиб</w:t>
            </w:r>
          </w:p>
        </w:tc>
      </w:tr>
      <w:tr w:rsidR="00BB2FA1" w14:paraId="6AB3108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7E4D2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2126D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D4993AC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>иксазомиб</w:t>
            </w:r>
          </w:p>
        </w:tc>
      </w:tr>
      <w:tr w:rsidR="00BB2FA1" w14:paraId="5A8F749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E5CEA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8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:rsidR="00BB2FA1" w14:paraId="2259825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78C12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F9728D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506D655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>леналидомид</w:t>
            </w:r>
          </w:p>
        </w:tc>
      </w:tr>
      <w:tr w:rsidR="00BB2FA1" w14:paraId="13F8D8A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EA79C1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44DD0C1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84E6EAE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>помалидомид</w:t>
            </w:r>
          </w:p>
        </w:tc>
      </w:tr>
      <w:tr w:rsidR="00BB2FA1" w14:paraId="0B56EC4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BAD5F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8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</w:tbl>
    <w:p w14:paraId="20B346AC" w14:textId="77777777" w:rsidR="00BB2FA1" w:rsidRDefault="00BB2FA1" w:rsidP="00BB2FA1">
      <w:pPr>
        <w:pStyle w:val="ConsPlusNormal"/>
        <w:jc w:val="both"/>
      </w:pPr>
    </w:p>
    <w:p w14:paraId="18AAF706" w14:textId="77777777" w:rsidR="00BB2FA1" w:rsidRDefault="00BB2FA1" w:rsidP="00BB2FA1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14:paraId="71D3600B" w14:textId="77777777" w:rsidR="00BB2FA1" w:rsidRDefault="00BB2FA1" w:rsidP="00BB2FA1">
      <w:pPr>
        <w:pStyle w:val="ConsPlusTitle"/>
        <w:jc w:val="center"/>
      </w:pPr>
      <w:r>
        <w:t>больные рассеянным склерозом</w:t>
      </w:r>
    </w:p>
    <w:p w14:paraId="55186F0B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B2FA1" w14:paraId="25AD0EB9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68EC5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453E817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F8B7B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:rsidR="00BB2FA1" w14:paraId="2670EC8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A92D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1295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AB3D0" w14:textId="77777777" w:rsidR="00BB2FA1" w:rsidRDefault="00BB2FA1" w:rsidP="00AA4085">
            <w:pPr>
              <w:pStyle w:val="ConsPlusNormal"/>
            </w:pPr>
          </w:p>
        </w:tc>
      </w:tr>
      <w:tr w:rsidR="00BB2FA1" w14:paraId="65F753F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2FF40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BB2893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B46CB6F" w14:textId="77777777" w:rsidR="00BB2FA1" w:rsidRDefault="00BB2FA1" w:rsidP="00AA4085">
            <w:pPr>
              <w:pStyle w:val="ConsPlusNormal"/>
            </w:pPr>
          </w:p>
        </w:tc>
      </w:tr>
      <w:tr w:rsidR="00BB2FA1" w14:paraId="5AC8999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5D014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706AC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610BA5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интерферон бета-1a</w:t>
            </w:r>
          </w:p>
        </w:tc>
      </w:tr>
      <w:tr w:rsidR="00BB2FA1" w14:paraId="6CE9BA2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B9A387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8C3522D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83463E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интерферон бета-1b</w:t>
            </w:r>
          </w:p>
        </w:tc>
      </w:tr>
      <w:tr w:rsidR="00BB2FA1" w14:paraId="6BC61E7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96980C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553DB33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D0D216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пэгинтерферон бета-1a</w:t>
            </w:r>
          </w:p>
        </w:tc>
      </w:tr>
      <w:tr w:rsidR="00BB2FA1" w14:paraId="089CA79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8AA23B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37E6882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C0A1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сампэгинтерферон бета-1a</w:t>
            </w:r>
          </w:p>
        </w:tc>
      </w:tr>
      <w:tr w:rsidR="00BB2FA1" w14:paraId="1CE6D1A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D545E1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88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 w:rsidR="00BB2FA1" w14:paraId="4665397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05084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21C1A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B2931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глатирамера ацетат</w:t>
            </w:r>
          </w:p>
        </w:tc>
      </w:tr>
      <w:tr w:rsidR="00BB2FA1" w14:paraId="2F6B85F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5A37A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414E8E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1373EA8" w14:textId="77777777" w:rsidR="00BB2FA1" w:rsidRDefault="00BB2FA1" w:rsidP="00AA4085">
            <w:pPr>
              <w:pStyle w:val="ConsPlusNormal"/>
            </w:pPr>
          </w:p>
        </w:tc>
      </w:tr>
      <w:tr w:rsidR="00BB2FA1" w14:paraId="2E62A3C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FFA49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C59BD0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9B5614E" w14:textId="77777777" w:rsidR="00BB2FA1" w:rsidRDefault="00BB2FA1" w:rsidP="00AA4085">
            <w:pPr>
              <w:pStyle w:val="ConsPlusNormal"/>
            </w:pPr>
          </w:p>
        </w:tc>
      </w:tr>
      <w:tr w:rsidR="00BB2FA1" w14:paraId="38AEEF4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33181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82EEBD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B1967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алемтузумаб</w:t>
            </w:r>
          </w:p>
        </w:tc>
      </w:tr>
      <w:tr w:rsidR="00BB2FA1" w14:paraId="38954F2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1E09D4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D6BC2BC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A1A936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дивозилимаб</w:t>
            </w:r>
          </w:p>
        </w:tc>
      </w:tr>
      <w:tr w:rsidR="00BB2FA1" w14:paraId="5771745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0A4D41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D429865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EDD361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кладрибин</w:t>
            </w:r>
          </w:p>
        </w:tc>
      </w:tr>
      <w:tr w:rsidR="00BB2FA1" w14:paraId="3F8CF3F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89E35C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2E41683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340947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натализумаб</w:t>
            </w:r>
          </w:p>
        </w:tc>
      </w:tr>
      <w:tr w:rsidR="00BB2FA1" w14:paraId="2831811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776CC6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994A3F3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66267B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окрелизумаб</w:t>
            </w:r>
          </w:p>
        </w:tc>
      </w:tr>
      <w:tr w:rsidR="00BB2FA1" w14:paraId="45E0470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313BC0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1CDEEAC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449FF9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терифлуномид</w:t>
            </w:r>
          </w:p>
        </w:tc>
      </w:tr>
      <w:tr w:rsidR="00BB2FA1" w14:paraId="502695C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1062C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89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</w:tbl>
    <w:p w14:paraId="734D04A7" w14:textId="77777777" w:rsidR="00BB2FA1" w:rsidRDefault="00BB2FA1" w:rsidP="00BB2FA1">
      <w:pPr>
        <w:pStyle w:val="ConsPlusNormal"/>
        <w:jc w:val="both"/>
      </w:pPr>
    </w:p>
    <w:p w14:paraId="6CB86331" w14:textId="77777777" w:rsidR="00BB2FA1" w:rsidRDefault="00BB2FA1" w:rsidP="00BB2FA1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14:paraId="78C2379F" w14:textId="77777777" w:rsidR="00BB2FA1" w:rsidRDefault="00BB2FA1" w:rsidP="00BB2FA1">
      <w:pPr>
        <w:pStyle w:val="ConsPlusTitle"/>
        <w:jc w:val="center"/>
      </w:pPr>
      <w:r>
        <w:t>пациенты после трансплантации органов и (или) тканей</w:t>
      </w:r>
    </w:p>
    <w:p w14:paraId="4DDCD376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B2FA1" w14:paraId="1C3D71B2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A923B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2CC191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EC747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:rsidR="00BB2FA1" w14:paraId="12439E4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F796D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23A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CA85B" w14:textId="77777777" w:rsidR="00BB2FA1" w:rsidRDefault="00BB2FA1" w:rsidP="00AA4085">
            <w:pPr>
              <w:pStyle w:val="ConsPlusNormal"/>
            </w:pPr>
          </w:p>
        </w:tc>
      </w:tr>
      <w:tr w:rsidR="00BB2FA1" w14:paraId="21422AF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1CB18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2D3AC2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D7F8C9C" w14:textId="77777777" w:rsidR="00BB2FA1" w:rsidRDefault="00BB2FA1" w:rsidP="00AA4085">
            <w:pPr>
              <w:pStyle w:val="ConsPlusNormal"/>
            </w:pPr>
          </w:p>
        </w:tc>
      </w:tr>
      <w:tr w:rsidR="00BB2FA1" w14:paraId="49BD276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772DF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12ADCE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4688B84" w14:textId="77777777" w:rsidR="00BB2FA1" w:rsidRDefault="00BB2FA1" w:rsidP="00AA4085">
            <w:pPr>
              <w:pStyle w:val="ConsPlusNormal"/>
            </w:pPr>
          </w:p>
        </w:tc>
      </w:tr>
      <w:tr w:rsidR="00BB2FA1" w14:paraId="3A1AA9C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9CD20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33291A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60A09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микофенолата мофетил</w:t>
            </w:r>
          </w:p>
        </w:tc>
      </w:tr>
      <w:tr w:rsidR="00BB2FA1" w14:paraId="7D8BE9C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EFCE99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9D589DE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016CBA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микофеноловая кислота</w:t>
            </w:r>
          </w:p>
          <w:p w14:paraId="058FED3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эверолимус</w:t>
            </w:r>
          </w:p>
        </w:tc>
      </w:tr>
      <w:tr w:rsidR="00BB2FA1" w14:paraId="7ADAE69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94C23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4EBABE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02E4A0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такролимус</w:t>
            </w:r>
          </w:p>
        </w:tc>
      </w:tr>
      <w:tr w:rsidR="00BB2FA1" w14:paraId="3E4AC84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C9528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2EDD5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AD71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циклоспорин</w:t>
            </w:r>
          </w:p>
        </w:tc>
      </w:tr>
    </w:tbl>
    <w:p w14:paraId="55F3133B" w14:textId="77777777" w:rsidR="00BB2FA1" w:rsidRDefault="00BB2FA1" w:rsidP="00BB2FA1">
      <w:pPr>
        <w:pStyle w:val="ConsPlusNormal"/>
        <w:jc w:val="both"/>
      </w:pPr>
    </w:p>
    <w:p w14:paraId="69358F6E" w14:textId="77777777" w:rsidR="00BB2FA1" w:rsidRDefault="00BB2FA1" w:rsidP="00BB2FA1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14:paraId="46CC565D" w14:textId="77777777" w:rsidR="00BB2FA1" w:rsidRDefault="00BB2FA1" w:rsidP="00BB2FA1">
      <w:pPr>
        <w:pStyle w:val="ConsPlusTitle"/>
        <w:jc w:val="center"/>
      </w:pPr>
      <w:r>
        <w:t>больные гемолитико-уремическим синдромом</w:t>
      </w:r>
    </w:p>
    <w:p w14:paraId="2819FABD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B2FA1" w14:paraId="269534DC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B4ED0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42F6844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3E7ED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:rsidR="00BB2FA1" w14:paraId="450E2AD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99039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EAC4F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4FEC2" w14:textId="77777777" w:rsidR="00BB2FA1" w:rsidRDefault="00BB2FA1" w:rsidP="00AA4085">
            <w:pPr>
              <w:pStyle w:val="ConsPlusNormal"/>
            </w:pPr>
          </w:p>
        </w:tc>
      </w:tr>
      <w:tr w:rsidR="00BB2FA1" w14:paraId="2E14BB1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8DB78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6C6BA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0EE392F" w14:textId="77777777" w:rsidR="00BB2FA1" w:rsidRDefault="00BB2FA1" w:rsidP="00AA4085">
            <w:pPr>
              <w:pStyle w:val="ConsPlusNormal"/>
            </w:pPr>
          </w:p>
        </w:tc>
      </w:tr>
      <w:tr w:rsidR="00BB2FA1" w14:paraId="23A7CD4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5ADE6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512652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DBFD6FF" w14:textId="77777777" w:rsidR="00BB2FA1" w:rsidRDefault="00BB2FA1" w:rsidP="00AA4085">
            <w:pPr>
              <w:pStyle w:val="ConsPlusNormal"/>
            </w:pPr>
          </w:p>
        </w:tc>
      </w:tr>
      <w:tr w:rsidR="00BB2FA1" w14:paraId="529C604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AF20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51E6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C90D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экулизумаб</w:t>
            </w:r>
          </w:p>
        </w:tc>
      </w:tr>
    </w:tbl>
    <w:p w14:paraId="5425EF56" w14:textId="77777777" w:rsidR="00BB2FA1" w:rsidRDefault="00BB2FA1" w:rsidP="00BB2FA1">
      <w:pPr>
        <w:pStyle w:val="ConsPlusNormal"/>
        <w:jc w:val="both"/>
      </w:pPr>
    </w:p>
    <w:p w14:paraId="4E5B9FE4" w14:textId="77777777" w:rsidR="00BB2FA1" w:rsidRDefault="00BB2FA1" w:rsidP="00BB2FA1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14:paraId="2C11CC04" w14:textId="77777777" w:rsidR="00BB2FA1" w:rsidRDefault="00BB2FA1" w:rsidP="00BB2FA1">
      <w:pPr>
        <w:pStyle w:val="ConsPlusTitle"/>
        <w:jc w:val="center"/>
      </w:pPr>
      <w:r>
        <w:t>больные юношеским артритом с системным началом</w:t>
      </w:r>
    </w:p>
    <w:p w14:paraId="41CC754B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B2FA1" w14:paraId="40D88AF6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BC8EC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BBEE5B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7EE9B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:rsidR="00BB2FA1" w14:paraId="4F60861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7E0C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6EA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CFF72" w14:textId="77777777" w:rsidR="00BB2FA1" w:rsidRDefault="00BB2FA1" w:rsidP="00AA4085">
            <w:pPr>
              <w:pStyle w:val="ConsPlusNormal"/>
            </w:pPr>
          </w:p>
        </w:tc>
      </w:tr>
      <w:tr w:rsidR="00BB2FA1" w14:paraId="17DB92F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05EE3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F915C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69B1E05" w14:textId="77777777" w:rsidR="00BB2FA1" w:rsidRDefault="00BB2FA1" w:rsidP="00AA4085">
            <w:pPr>
              <w:pStyle w:val="ConsPlusNormal"/>
            </w:pPr>
          </w:p>
        </w:tc>
      </w:tr>
      <w:tr w:rsidR="00BB2FA1" w14:paraId="21FD2C0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A2C05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7B987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392CE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адалимумаб</w:t>
            </w:r>
          </w:p>
        </w:tc>
      </w:tr>
      <w:tr w:rsidR="00BB2FA1" w14:paraId="69D364E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8FF167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52CA781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D22C45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этанерцепт</w:t>
            </w:r>
          </w:p>
        </w:tc>
      </w:tr>
      <w:tr w:rsidR="00BB2FA1" w14:paraId="144B848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D37C6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559B2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D161C6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канакинумаб</w:t>
            </w:r>
          </w:p>
        </w:tc>
      </w:tr>
      <w:tr w:rsidR="00BB2FA1" w14:paraId="3E7E8B1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7762C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D54FE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27A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тоцилизумаб</w:t>
            </w:r>
          </w:p>
        </w:tc>
      </w:tr>
    </w:tbl>
    <w:p w14:paraId="17AA2096" w14:textId="77777777" w:rsidR="00BB2FA1" w:rsidRDefault="00BB2FA1" w:rsidP="00BB2FA1">
      <w:pPr>
        <w:pStyle w:val="ConsPlusNormal"/>
        <w:jc w:val="both"/>
      </w:pPr>
    </w:p>
    <w:p w14:paraId="74B0D54F" w14:textId="77777777" w:rsidR="00BB2FA1" w:rsidRDefault="00BB2FA1" w:rsidP="00BB2FA1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14:paraId="3EF42818" w14:textId="77777777" w:rsidR="00BB2FA1" w:rsidRDefault="00BB2FA1" w:rsidP="00BB2FA1">
      <w:pPr>
        <w:pStyle w:val="ConsPlusTitle"/>
        <w:jc w:val="center"/>
      </w:pPr>
      <w:r>
        <w:t>больные мукополисахаридозом I типа</w:t>
      </w:r>
    </w:p>
    <w:p w14:paraId="37B2E5E1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B2FA1" w14:paraId="783A3499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29B55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0C1DB05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02606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:rsidR="00BB2FA1" w14:paraId="7E21F3E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0CD3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D85B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02D2D" w14:textId="77777777" w:rsidR="00BB2FA1" w:rsidRDefault="00BB2FA1" w:rsidP="00AA4085">
            <w:pPr>
              <w:pStyle w:val="ConsPlusNormal"/>
            </w:pPr>
          </w:p>
        </w:tc>
      </w:tr>
      <w:tr w:rsidR="00BB2FA1" w14:paraId="4B4283D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960B7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2423FC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29578A7" w14:textId="77777777" w:rsidR="00BB2FA1" w:rsidRDefault="00BB2FA1" w:rsidP="00AA4085">
            <w:pPr>
              <w:pStyle w:val="ConsPlusNormal"/>
            </w:pPr>
          </w:p>
        </w:tc>
      </w:tr>
      <w:tr w:rsidR="00BB2FA1" w14:paraId="3A3407A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7F15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39A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874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ларонидаза</w:t>
            </w:r>
          </w:p>
        </w:tc>
      </w:tr>
    </w:tbl>
    <w:p w14:paraId="79155419" w14:textId="77777777" w:rsidR="00BB2FA1" w:rsidRDefault="00BB2FA1" w:rsidP="00BB2FA1">
      <w:pPr>
        <w:pStyle w:val="ConsPlusNormal"/>
        <w:jc w:val="both"/>
      </w:pPr>
    </w:p>
    <w:p w14:paraId="42482E28" w14:textId="77777777" w:rsidR="00BB2FA1" w:rsidRDefault="00BB2FA1" w:rsidP="00BB2FA1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14:paraId="661F7DBC" w14:textId="77777777" w:rsidR="00BB2FA1" w:rsidRDefault="00BB2FA1" w:rsidP="00BB2FA1">
      <w:pPr>
        <w:pStyle w:val="ConsPlusTitle"/>
        <w:jc w:val="center"/>
      </w:pPr>
      <w:r>
        <w:t>больные мукополисахаридозом II типа</w:t>
      </w:r>
    </w:p>
    <w:p w14:paraId="612780E4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B2FA1" w14:paraId="300481CD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88A4B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C24AE7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44FF5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:rsidR="00BB2FA1" w14:paraId="4269C6E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45D1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A12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77F42" w14:textId="77777777" w:rsidR="00BB2FA1" w:rsidRDefault="00BB2FA1" w:rsidP="00AA4085">
            <w:pPr>
              <w:pStyle w:val="ConsPlusNormal"/>
            </w:pPr>
          </w:p>
        </w:tc>
      </w:tr>
      <w:tr w:rsidR="00BB2FA1" w14:paraId="1778BA9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FFF05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BB43FC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D008199" w14:textId="77777777" w:rsidR="00BB2FA1" w:rsidRDefault="00BB2FA1" w:rsidP="00AA4085">
            <w:pPr>
              <w:pStyle w:val="ConsPlusNormal"/>
            </w:pPr>
          </w:p>
        </w:tc>
      </w:tr>
      <w:tr w:rsidR="00BB2FA1" w14:paraId="64BF544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9B6EB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EF2B12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F83F79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идурсульфаза</w:t>
            </w:r>
          </w:p>
        </w:tc>
      </w:tr>
      <w:tr w:rsidR="00BB2FA1" w14:paraId="2FAAAD6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1B0AB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3476C" w14:textId="77777777" w:rsidR="00BB2FA1" w:rsidRDefault="00BB2FA1" w:rsidP="00AA408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7AFA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идурсульфаза бета</w:t>
            </w:r>
          </w:p>
        </w:tc>
      </w:tr>
    </w:tbl>
    <w:p w14:paraId="41CC0FEE" w14:textId="77777777" w:rsidR="00BB2FA1" w:rsidRDefault="00BB2FA1" w:rsidP="00BB2FA1">
      <w:pPr>
        <w:pStyle w:val="ConsPlusNormal"/>
        <w:jc w:val="both"/>
      </w:pPr>
    </w:p>
    <w:p w14:paraId="4C8BF56D" w14:textId="77777777" w:rsidR="00BB2FA1" w:rsidRDefault="00BB2FA1" w:rsidP="00BB2FA1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14:paraId="305339E1" w14:textId="77777777" w:rsidR="00BB2FA1" w:rsidRDefault="00BB2FA1" w:rsidP="00BB2FA1">
      <w:pPr>
        <w:pStyle w:val="ConsPlusTitle"/>
        <w:jc w:val="center"/>
      </w:pPr>
      <w:r>
        <w:t>больные мукополисахаридозом VI типа</w:t>
      </w:r>
    </w:p>
    <w:p w14:paraId="03E03A11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B2FA1" w14:paraId="3066FAE8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20630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184275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E5EAA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:rsidR="00BB2FA1" w14:paraId="2A83DF0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456A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CD2E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3D589" w14:textId="77777777" w:rsidR="00BB2FA1" w:rsidRDefault="00BB2FA1" w:rsidP="00AA4085">
            <w:pPr>
              <w:pStyle w:val="ConsPlusNormal"/>
            </w:pPr>
          </w:p>
        </w:tc>
      </w:tr>
      <w:tr w:rsidR="00BB2FA1" w14:paraId="6AD1CCF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0F1B5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E9849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358A57F" w14:textId="77777777" w:rsidR="00BB2FA1" w:rsidRDefault="00BB2FA1" w:rsidP="00AA4085">
            <w:pPr>
              <w:pStyle w:val="ConsPlusNormal"/>
            </w:pPr>
          </w:p>
        </w:tc>
      </w:tr>
      <w:tr w:rsidR="00BB2FA1" w14:paraId="580DA93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19CD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AAE0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45A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галсульфаза</w:t>
            </w:r>
          </w:p>
        </w:tc>
      </w:tr>
    </w:tbl>
    <w:p w14:paraId="1F215629" w14:textId="77777777" w:rsidR="00BB2FA1" w:rsidRDefault="00BB2FA1" w:rsidP="00BB2FA1">
      <w:pPr>
        <w:pStyle w:val="ConsPlusNormal"/>
        <w:jc w:val="both"/>
      </w:pPr>
    </w:p>
    <w:p w14:paraId="5CF318B1" w14:textId="77777777" w:rsidR="00BB2FA1" w:rsidRDefault="00BB2FA1" w:rsidP="00BB2FA1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14:paraId="7507282C" w14:textId="77777777" w:rsidR="00BB2FA1" w:rsidRDefault="00BB2FA1" w:rsidP="00BB2FA1">
      <w:pPr>
        <w:pStyle w:val="ConsPlusTitle"/>
        <w:jc w:val="center"/>
      </w:pPr>
      <w:r>
        <w:t>больные апластической анемией неуточненной</w:t>
      </w:r>
    </w:p>
    <w:p w14:paraId="2E9D1313" w14:textId="77777777" w:rsidR="00BB2FA1" w:rsidRDefault="00BB2FA1" w:rsidP="00BB2FA1">
      <w:pPr>
        <w:pStyle w:val="ConsPlusNormal"/>
        <w:jc w:val="center"/>
      </w:pPr>
    </w:p>
    <w:p w14:paraId="5AF199BD" w14:textId="77777777" w:rsidR="00BB2FA1" w:rsidRDefault="00BB2FA1" w:rsidP="00BB2FA1">
      <w:pPr>
        <w:pStyle w:val="ConsPlusNormal"/>
        <w:jc w:val="center"/>
      </w:pPr>
      <w:r>
        <w:rPr>
          <w:sz w:val="24"/>
        </w:rPr>
        <w:t xml:space="preserve">(введен </w:t>
      </w:r>
      <w:hyperlink r:id="rId190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  <w:sz w:val="24"/>
          </w:rPr>
          <w:t>распоряжением</w:t>
        </w:r>
      </w:hyperlink>
      <w:r>
        <w:rPr>
          <w:sz w:val="24"/>
        </w:rPr>
        <w:t xml:space="preserve"> Правительства РФ от 26.04.2020 N 1142-р)</w:t>
      </w:r>
    </w:p>
    <w:p w14:paraId="01A3DFB3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B2FA1" w14:paraId="3ACC0E2A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C9890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C9BAC4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2E505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:rsidR="00BB2FA1" w14:paraId="3797E7D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839E6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E201D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CCA41" w14:textId="77777777" w:rsidR="00BB2FA1" w:rsidRDefault="00BB2FA1" w:rsidP="00AA4085">
            <w:pPr>
              <w:pStyle w:val="ConsPlusNormal"/>
            </w:pPr>
          </w:p>
        </w:tc>
      </w:tr>
      <w:tr w:rsidR="00BB2FA1" w14:paraId="5B9EEEB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6273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AD8A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961B38" w14:textId="77777777" w:rsidR="00BB2FA1" w:rsidRDefault="00BB2FA1" w:rsidP="00AA4085">
            <w:pPr>
              <w:pStyle w:val="ConsPlusNormal"/>
            </w:pPr>
          </w:p>
        </w:tc>
      </w:tr>
      <w:tr w:rsidR="00BB2FA1" w14:paraId="072B53A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7AA6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0404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5FEB325" w14:textId="77777777" w:rsidR="00BB2FA1" w:rsidRDefault="00BB2FA1" w:rsidP="00AA4085">
            <w:pPr>
              <w:pStyle w:val="ConsPlusNormal"/>
            </w:pPr>
          </w:p>
        </w:tc>
      </w:tr>
      <w:tr w:rsidR="00BB2FA1" w14:paraId="5BA3E52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4226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7A36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E3864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циклоспорин</w:t>
            </w:r>
          </w:p>
        </w:tc>
      </w:tr>
    </w:tbl>
    <w:p w14:paraId="399AF750" w14:textId="77777777" w:rsidR="00BB2FA1" w:rsidRDefault="00BB2FA1" w:rsidP="00BB2FA1">
      <w:pPr>
        <w:pStyle w:val="ConsPlusNormal"/>
        <w:jc w:val="both"/>
      </w:pPr>
    </w:p>
    <w:p w14:paraId="090E925B" w14:textId="77777777" w:rsidR="00BB2FA1" w:rsidRDefault="00BB2FA1" w:rsidP="00BB2FA1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14:paraId="0F115BD1" w14:textId="77777777" w:rsidR="00BB2FA1" w:rsidRDefault="00BB2FA1" w:rsidP="00BB2FA1">
      <w:pPr>
        <w:pStyle w:val="ConsPlusTitle"/>
        <w:jc w:val="center"/>
      </w:pPr>
      <w:r>
        <w:t>больные наследственным дефицитом факторов II (фибриногена),</w:t>
      </w:r>
    </w:p>
    <w:p w14:paraId="27FC2197" w14:textId="77777777" w:rsidR="00BB2FA1" w:rsidRDefault="00BB2FA1" w:rsidP="00BB2FA1">
      <w:pPr>
        <w:pStyle w:val="ConsPlusTitle"/>
        <w:jc w:val="center"/>
      </w:pPr>
      <w:r>
        <w:t>VII (лабильного), X (Стюарта - Прауэра)</w:t>
      </w:r>
    </w:p>
    <w:p w14:paraId="0EA16E55" w14:textId="77777777" w:rsidR="00BB2FA1" w:rsidRDefault="00BB2FA1" w:rsidP="00BB2FA1">
      <w:pPr>
        <w:pStyle w:val="ConsPlusNormal"/>
        <w:jc w:val="center"/>
      </w:pPr>
    </w:p>
    <w:p w14:paraId="62126980" w14:textId="77777777" w:rsidR="00BB2FA1" w:rsidRDefault="00BB2FA1" w:rsidP="00BB2FA1">
      <w:pPr>
        <w:pStyle w:val="ConsPlusNormal"/>
        <w:jc w:val="center"/>
      </w:pPr>
      <w:r>
        <w:rPr>
          <w:sz w:val="24"/>
        </w:rPr>
        <w:t xml:space="preserve">(введен </w:t>
      </w:r>
      <w:hyperlink r:id="rId191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  <w:sz w:val="24"/>
          </w:rPr>
          <w:t>распоряжением</w:t>
        </w:r>
      </w:hyperlink>
      <w:r>
        <w:rPr>
          <w:sz w:val="24"/>
        </w:rPr>
        <w:t xml:space="preserve"> Правительства РФ от 26.04.2020 N 1142-р)</w:t>
      </w:r>
    </w:p>
    <w:p w14:paraId="77663D4C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B2FA1" w14:paraId="2776EF37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4A78B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4C067BF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CEB15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:rsidR="00BB2FA1" w14:paraId="482DA33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C3CDD3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BBDE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0E213" w14:textId="77777777" w:rsidR="00BB2FA1" w:rsidRDefault="00BB2FA1" w:rsidP="00AA4085">
            <w:pPr>
              <w:pStyle w:val="ConsPlusNormal"/>
            </w:pPr>
          </w:p>
        </w:tc>
      </w:tr>
      <w:tr w:rsidR="00BB2FA1" w14:paraId="69C6D56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BEE5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36CA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C7B1AFB" w14:textId="77777777" w:rsidR="00BB2FA1" w:rsidRDefault="00BB2FA1" w:rsidP="00AA4085">
            <w:pPr>
              <w:pStyle w:val="ConsPlusNormal"/>
            </w:pPr>
          </w:p>
        </w:tc>
      </w:tr>
      <w:tr w:rsidR="00BB2FA1" w14:paraId="6E9D8BE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53EB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4913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4F46398" w14:textId="77777777" w:rsidR="00BB2FA1" w:rsidRDefault="00BB2FA1" w:rsidP="00AA4085">
            <w:pPr>
              <w:pStyle w:val="ConsPlusNormal"/>
            </w:pPr>
          </w:p>
        </w:tc>
      </w:tr>
      <w:tr w:rsidR="00BB2FA1" w14:paraId="16C3325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D9E1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6015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1F2B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эптаког альфа (активированный)</w:t>
            </w:r>
          </w:p>
        </w:tc>
      </w:tr>
    </w:tbl>
    <w:p w14:paraId="596E27CA" w14:textId="77777777" w:rsidR="00BB2FA1" w:rsidRDefault="00BB2FA1" w:rsidP="00BB2FA1">
      <w:pPr>
        <w:pStyle w:val="ConsPlusNormal"/>
        <w:jc w:val="both"/>
      </w:pPr>
    </w:p>
    <w:p w14:paraId="71F94C78" w14:textId="77777777" w:rsidR="00BB2FA1" w:rsidRDefault="00BB2FA1" w:rsidP="00BB2FA1">
      <w:pPr>
        <w:pStyle w:val="ConsPlusNormal"/>
        <w:jc w:val="both"/>
      </w:pPr>
    </w:p>
    <w:p w14:paraId="03F77A81" w14:textId="77777777" w:rsidR="00BB2FA1" w:rsidRDefault="00BB2FA1" w:rsidP="00BB2FA1">
      <w:pPr>
        <w:pStyle w:val="ConsPlusNormal"/>
        <w:jc w:val="both"/>
      </w:pPr>
    </w:p>
    <w:p w14:paraId="48235159" w14:textId="77777777" w:rsidR="00BB2FA1" w:rsidRDefault="00BB2FA1" w:rsidP="00BB2FA1">
      <w:pPr>
        <w:pStyle w:val="ConsPlusNormal"/>
        <w:jc w:val="both"/>
      </w:pPr>
    </w:p>
    <w:p w14:paraId="0DF49CCD" w14:textId="77777777" w:rsidR="00BB2FA1" w:rsidRDefault="00BB2FA1" w:rsidP="00BB2FA1">
      <w:pPr>
        <w:pStyle w:val="ConsPlusNormal"/>
        <w:jc w:val="both"/>
      </w:pPr>
    </w:p>
    <w:p w14:paraId="7C30134D" w14:textId="77777777" w:rsidR="00BB2FA1" w:rsidRDefault="00BB2FA1" w:rsidP="00BB2FA1">
      <w:pPr>
        <w:pStyle w:val="ConsPlusNormal"/>
        <w:jc w:val="right"/>
        <w:outlineLvl w:val="0"/>
      </w:pPr>
      <w:r>
        <w:rPr>
          <w:sz w:val="24"/>
        </w:rPr>
        <w:t>Приложение N 4</w:t>
      </w:r>
    </w:p>
    <w:p w14:paraId="5B615EF7" w14:textId="77777777" w:rsidR="00BB2FA1" w:rsidRDefault="00BB2FA1" w:rsidP="00BB2FA1">
      <w:pPr>
        <w:pStyle w:val="ConsPlusNormal"/>
        <w:jc w:val="right"/>
      </w:pPr>
      <w:r>
        <w:rPr>
          <w:sz w:val="24"/>
        </w:rPr>
        <w:t>к распоряжению Правительства</w:t>
      </w:r>
    </w:p>
    <w:p w14:paraId="41851C72" w14:textId="77777777" w:rsidR="00BB2FA1" w:rsidRDefault="00BB2FA1" w:rsidP="00BB2FA1">
      <w:pPr>
        <w:pStyle w:val="ConsPlusNormal"/>
        <w:jc w:val="right"/>
      </w:pPr>
      <w:r>
        <w:rPr>
          <w:sz w:val="24"/>
        </w:rPr>
        <w:t>Российской Федерации</w:t>
      </w:r>
    </w:p>
    <w:p w14:paraId="2AA11EC7" w14:textId="77777777" w:rsidR="00BB2FA1" w:rsidRDefault="00BB2FA1" w:rsidP="00BB2FA1">
      <w:pPr>
        <w:pStyle w:val="ConsPlusNormal"/>
        <w:jc w:val="right"/>
      </w:pPr>
      <w:r>
        <w:rPr>
          <w:sz w:val="24"/>
        </w:rPr>
        <w:t>от 12 октября 2019 г. N 2406-р</w:t>
      </w:r>
    </w:p>
    <w:p w14:paraId="02267836" w14:textId="77777777" w:rsidR="00BB2FA1" w:rsidRDefault="00BB2FA1" w:rsidP="00BB2FA1">
      <w:pPr>
        <w:pStyle w:val="ConsPlusNormal"/>
        <w:jc w:val="both"/>
      </w:pPr>
    </w:p>
    <w:p w14:paraId="18DE60C6" w14:textId="77777777" w:rsidR="00BB2FA1" w:rsidRDefault="00BB2FA1" w:rsidP="00BB2FA1">
      <w:pPr>
        <w:pStyle w:val="ConsPlusTitle"/>
        <w:jc w:val="center"/>
      </w:pPr>
      <w:bookmarkStart w:id="6" w:name="P5438"/>
      <w:bookmarkEnd w:id="6"/>
      <w:r>
        <w:t>МИНИМАЛЬНЫЙ АССОРТИМЕНТ</w:t>
      </w:r>
    </w:p>
    <w:p w14:paraId="26334567" w14:textId="77777777" w:rsidR="00BB2FA1" w:rsidRDefault="00BB2FA1" w:rsidP="00BB2FA1">
      <w:pPr>
        <w:pStyle w:val="ConsPlusTitle"/>
        <w:jc w:val="center"/>
      </w:pPr>
      <w:r>
        <w:t>ЛЕКАРСТВЕННЫХ ПРЕПАРАТОВ, НЕОБХОДИМЫХ ДЛЯ ОКАЗАНИЯ</w:t>
      </w:r>
    </w:p>
    <w:p w14:paraId="17FA571D" w14:textId="77777777" w:rsidR="00BB2FA1" w:rsidRDefault="00BB2FA1" w:rsidP="00BB2FA1">
      <w:pPr>
        <w:pStyle w:val="ConsPlusTitle"/>
        <w:jc w:val="center"/>
      </w:pPr>
      <w:r>
        <w:t>МЕДИЦИНСКОЙ ПОМОЩИ</w:t>
      </w:r>
    </w:p>
    <w:p w14:paraId="79ECAD14" w14:textId="77777777" w:rsidR="00BB2FA1" w:rsidRDefault="00BB2FA1" w:rsidP="00BB2F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486"/>
        <w:gridCol w:w="113"/>
      </w:tblGrid>
      <w:tr w:rsidR="00BB2FA1" w14:paraId="55063138" w14:textId="77777777" w:rsidTr="00AA40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C54A" w14:textId="77777777" w:rsidR="00BB2FA1" w:rsidRDefault="00BB2FA1" w:rsidP="00AA40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56672" w14:textId="77777777" w:rsidR="00BB2FA1" w:rsidRDefault="00BB2FA1" w:rsidP="00AA40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E816F3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12C56BEE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Правительства РФ от 23.11.2020 </w:t>
            </w:r>
            <w:hyperlink r:id="rId19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3073-р</w:t>
              </w:r>
            </w:hyperlink>
            <w:r>
              <w:rPr>
                <w:color w:val="392C69"/>
                <w:sz w:val="24"/>
              </w:rPr>
              <w:t>,</w:t>
            </w:r>
          </w:p>
          <w:p w14:paraId="3ACA427B" w14:textId="77777777" w:rsidR="00BB2FA1" w:rsidRDefault="00BB2FA1" w:rsidP="00AA4085">
            <w:pPr>
              <w:pStyle w:val="ConsPlusNormal"/>
              <w:jc w:val="center"/>
            </w:pPr>
            <w:r>
              <w:rPr>
                <w:color w:val="392C69"/>
                <w:sz w:val="24"/>
              </w:rPr>
              <w:t xml:space="preserve">от 24.08.2022 </w:t>
            </w:r>
            <w:hyperlink r:id="rId19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2419-р</w:t>
              </w:r>
            </w:hyperlink>
            <w:r>
              <w:rPr>
                <w:color w:val="392C69"/>
                <w:sz w:val="24"/>
              </w:rPr>
              <w:t xml:space="preserve">, от 24.12.2022 </w:t>
            </w:r>
            <w:hyperlink r:id="rId19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4173-р</w:t>
              </w:r>
            </w:hyperlink>
            <w:r>
              <w:rPr>
                <w:color w:val="392C69"/>
                <w:sz w:val="24"/>
              </w:rPr>
              <w:t xml:space="preserve">, от 15.01.2025 </w:t>
            </w:r>
            <w:hyperlink r:id="rId19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N 10-р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54B49" w14:textId="77777777" w:rsidR="00BB2FA1" w:rsidRDefault="00BB2FA1" w:rsidP="00AA4085">
            <w:pPr>
              <w:pStyle w:val="ConsPlusNormal"/>
            </w:pPr>
          </w:p>
        </w:tc>
      </w:tr>
    </w:tbl>
    <w:p w14:paraId="699B1B5D" w14:textId="77777777" w:rsidR="00BB2FA1" w:rsidRDefault="00BB2FA1" w:rsidP="00BB2FA1">
      <w:pPr>
        <w:pStyle w:val="ConsPlusNormal"/>
        <w:jc w:val="both"/>
      </w:pPr>
    </w:p>
    <w:p w14:paraId="7E75BFCF" w14:textId="77777777" w:rsidR="00BB2FA1" w:rsidRDefault="00BB2FA1" w:rsidP="00BB2FA1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14:paraId="064C602A" w14:textId="77777777" w:rsidR="00BB2FA1" w:rsidRDefault="00BB2FA1" w:rsidP="00BB2FA1">
      <w:pPr>
        <w:pStyle w:val="ConsPlusTitle"/>
        <w:jc w:val="center"/>
      </w:pPr>
      <w:r>
        <w:t>производственных с правом изготовления асептических</w:t>
      </w:r>
    </w:p>
    <w:p w14:paraId="3B11D764" w14:textId="77777777" w:rsidR="00BB2FA1" w:rsidRDefault="00BB2FA1" w:rsidP="00BB2FA1">
      <w:pPr>
        <w:pStyle w:val="ConsPlusTitle"/>
        <w:jc w:val="center"/>
      </w:pPr>
      <w:r>
        <w:t>лекарственных препаратов)</w:t>
      </w:r>
    </w:p>
    <w:p w14:paraId="3680F0A5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BB2FA1" w14:paraId="5F44F977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9CB13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1546C16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5676580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1B9C3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формы</w:t>
            </w:r>
          </w:p>
        </w:tc>
      </w:tr>
      <w:tr w:rsidR="00BB2FA1" w14:paraId="66D9015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3445C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2807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76FF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EE737" w14:textId="77777777" w:rsidR="00BB2FA1" w:rsidRDefault="00BB2FA1" w:rsidP="00AA4085">
            <w:pPr>
              <w:pStyle w:val="ConsPlusNormal"/>
            </w:pPr>
          </w:p>
        </w:tc>
      </w:tr>
      <w:tr w:rsidR="00BB2FA1" w14:paraId="07148F4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14868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7A87F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BE15A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5146C3" w14:textId="77777777" w:rsidR="00BB2FA1" w:rsidRDefault="00BB2FA1" w:rsidP="00AA4085">
            <w:pPr>
              <w:pStyle w:val="ConsPlusNormal"/>
            </w:pPr>
          </w:p>
        </w:tc>
      </w:tr>
      <w:tr w:rsidR="00BB2FA1" w14:paraId="4402B4B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C9EBA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62B4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A6C68A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1B6BC7" w14:textId="77777777" w:rsidR="00BB2FA1" w:rsidRDefault="00BB2FA1" w:rsidP="00AA4085">
            <w:pPr>
              <w:pStyle w:val="ConsPlusNormal"/>
            </w:pPr>
          </w:p>
        </w:tc>
      </w:tr>
      <w:tr w:rsidR="00BB2FA1" w14:paraId="67F4774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DBC16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9735A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F1379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EE1DA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B3A79D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915A1B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9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76BDF9F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60807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2C8BB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F931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DF125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  <w:p w14:paraId="53D03CE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таблетки</w:t>
            </w:r>
          </w:p>
        </w:tc>
      </w:tr>
      <w:tr w:rsidR="00BB2FA1" w14:paraId="588CCE5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2C00A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20F07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B4CB5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E9632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045C42D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D5BCC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B7BC7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C6E8F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E4389A" w14:textId="77777777" w:rsidR="00BB2FA1" w:rsidRDefault="00BB2FA1" w:rsidP="00AA4085">
            <w:pPr>
              <w:pStyle w:val="ConsPlusNormal"/>
            </w:pPr>
          </w:p>
        </w:tc>
      </w:tr>
      <w:tr w:rsidR="00BB2FA1" w14:paraId="1A11FAB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7DE6B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099A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8A689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DC5768" w14:textId="77777777" w:rsidR="00BB2FA1" w:rsidRDefault="00BB2FA1" w:rsidP="00AA4085">
            <w:pPr>
              <w:pStyle w:val="ConsPlusNormal"/>
            </w:pPr>
          </w:p>
        </w:tc>
      </w:tr>
      <w:tr w:rsidR="00BB2FA1" w14:paraId="623F260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CCE2D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2795E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AE3DB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82994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2F00DDC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A3210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36E9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B24D4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4B9787" w14:textId="77777777" w:rsidR="00BB2FA1" w:rsidRDefault="00BB2FA1" w:rsidP="00AA4085">
            <w:pPr>
              <w:pStyle w:val="ConsPlusNormal"/>
            </w:pPr>
          </w:p>
        </w:tc>
      </w:tr>
      <w:tr w:rsidR="00BB2FA1" w14:paraId="0E54C1E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47E21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B8A5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BCA9F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D07CE9" w14:textId="77777777" w:rsidR="00BB2FA1" w:rsidRDefault="00BB2FA1" w:rsidP="00AA4085">
            <w:pPr>
              <w:pStyle w:val="ConsPlusNormal"/>
            </w:pPr>
          </w:p>
        </w:tc>
      </w:tr>
      <w:tr w:rsidR="00BB2FA1" w14:paraId="755F110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9E6FE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3921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C916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705AF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ректальные; таблетки</w:t>
            </w:r>
          </w:p>
        </w:tc>
      </w:tr>
      <w:tr w:rsidR="00BB2FA1" w14:paraId="576E55F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1DC63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4AD3BA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A937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C5D4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3225C9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E5470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E22D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ED326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B385D7" w14:textId="77777777" w:rsidR="00BB2FA1" w:rsidRDefault="00BB2FA1" w:rsidP="00AA4085">
            <w:pPr>
              <w:pStyle w:val="ConsPlusNormal"/>
            </w:pPr>
          </w:p>
        </w:tc>
      </w:tr>
      <w:tr w:rsidR="00BB2FA1" w14:paraId="60AF603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465A9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0DBE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4878F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555BCC" w14:textId="77777777" w:rsidR="00BB2FA1" w:rsidRDefault="00BB2FA1" w:rsidP="00AA4085">
            <w:pPr>
              <w:pStyle w:val="ConsPlusNormal"/>
            </w:pPr>
          </w:p>
        </w:tc>
      </w:tr>
      <w:tr w:rsidR="00BB2FA1" w14:paraId="7F73CC9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0A5C1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7CD1B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85A1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A31D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  <w:p w14:paraId="0BACCE5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таблетки</w:t>
            </w:r>
          </w:p>
        </w:tc>
      </w:tr>
      <w:tr w:rsidR="00BB2FA1" w14:paraId="1EB3889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7CD4E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FFD1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0479C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BFAF43" w14:textId="77777777" w:rsidR="00BB2FA1" w:rsidRDefault="00BB2FA1" w:rsidP="00AA4085">
            <w:pPr>
              <w:pStyle w:val="ConsPlusNormal"/>
            </w:pPr>
          </w:p>
        </w:tc>
      </w:tr>
      <w:tr w:rsidR="00BB2FA1" w14:paraId="60F7B4E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8AD36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DC0C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DD2E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4F4AD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или порошок для приема внутрь</w:t>
            </w:r>
          </w:p>
        </w:tc>
      </w:tr>
      <w:tr w:rsidR="00BB2FA1" w14:paraId="3BA4DC5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E32F93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9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:rsidR="00BB2FA1" w14:paraId="41291B3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A5C97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2E24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38802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9848AE" w14:textId="77777777" w:rsidR="00BB2FA1" w:rsidRDefault="00BB2FA1" w:rsidP="00AA4085">
            <w:pPr>
              <w:pStyle w:val="ConsPlusNormal"/>
            </w:pPr>
          </w:p>
        </w:tc>
      </w:tr>
      <w:tr w:rsidR="00BB2FA1" w14:paraId="28716C5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051AC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E1981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957D7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FBB591" w14:textId="77777777" w:rsidR="00BB2FA1" w:rsidRDefault="00BB2FA1" w:rsidP="00AA4085">
            <w:pPr>
              <w:pStyle w:val="ConsPlusNormal"/>
            </w:pPr>
          </w:p>
        </w:tc>
      </w:tr>
      <w:tr w:rsidR="00BB2FA1" w14:paraId="6EA2C6A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57332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534E2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EA950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63D30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или таблетки</w:t>
            </w:r>
          </w:p>
        </w:tc>
      </w:tr>
      <w:tr w:rsidR="00BB2FA1" w14:paraId="560F262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AC915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4FD2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53FE9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5BAD2C" w14:textId="77777777" w:rsidR="00BB2FA1" w:rsidRDefault="00BB2FA1" w:rsidP="00AA4085">
            <w:pPr>
              <w:pStyle w:val="ConsPlusNormal"/>
            </w:pPr>
          </w:p>
        </w:tc>
      </w:tr>
      <w:tr w:rsidR="00BB2FA1" w14:paraId="678B6EE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38B19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00CF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12569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8FE685" w14:textId="77777777" w:rsidR="00BB2FA1" w:rsidRDefault="00BB2FA1" w:rsidP="00AA4085">
            <w:pPr>
              <w:pStyle w:val="ConsPlusNormal"/>
            </w:pPr>
          </w:p>
        </w:tc>
      </w:tr>
      <w:tr w:rsidR="00BB2FA1" w14:paraId="125CE80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29A39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761A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D2F72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61AD5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драже</w:t>
            </w:r>
          </w:p>
          <w:p w14:paraId="1E432E8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таблетки</w:t>
            </w:r>
          </w:p>
        </w:tc>
      </w:tr>
      <w:tr w:rsidR="00BB2FA1" w14:paraId="4D416AD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3E3F78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1599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B9A0E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5E21C0" w14:textId="77777777" w:rsidR="00BB2FA1" w:rsidRDefault="00BB2FA1" w:rsidP="00AA4085">
            <w:pPr>
              <w:pStyle w:val="ConsPlusNormal"/>
            </w:pPr>
          </w:p>
        </w:tc>
      </w:tr>
      <w:tr w:rsidR="00BB2FA1" w14:paraId="0E7D46E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AC746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FA530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503BEA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1749F6" w14:textId="77777777" w:rsidR="00BB2FA1" w:rsidRDefault="00BB2FA1" w:rsidP="00AA4085">
            <w:pPr>
              <w:pStyle w:val="ConsPlusNormal"/>
            </w:pPr>
          </w:p>
        </w:tc>
      </w:tr>
      <w:tr w:rsidR="00BB2FA1" w14:paraId="7B77803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169C9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81D99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85719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6276E2" w14:textId="77777777" w:rsidR="00BB2FA1" w:rsidRDefault="00BB2FA1" w:rsidP="00AA4085">
            <w:pPr>
              <w:pStyle w:val="ConsPlusNormal"/>
            </w:pPr>
          </w:p>
        </w:tc>
      </w:tr>
      <w:tr w:rsidR="00BB2FA1" w14:paraId="1424F64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7E75B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773FC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D7968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B5B67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415F1E1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07CFFC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C2F579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50179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A7018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  <w:p w14:paraId="69F399C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таблетки</w:t>
            </w:r>
          </w:p>
        </w:tc>
      </w:tr>
      <w:tr w:rsidR="00BB2FA1" w14:paraId="63130C7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11438B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5935B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6F727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8650A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подъязычный дозированный;</w:t>
            </w:r>
          </w:p>
          <w:p w14:paraId="50D0532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38F8C07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D2BA8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4B945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8643F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E93DE8" w14:textId="77777777" w:rsidR="00BB2FA1" w:rsidRDefault="00BB2FA1" w:rsidP="00AA4085">
            <w:pPr>
              <w:pStyle w:val="ConsPlusNormal"/>
            </w:pPr>
          </w:p>
        </w:tc>
      </w:tr>
      <w:tr w:rsidR="00BB2FA1" w14:paraId="586BCE0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FBED7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D0F6F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9E752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01782A" w14:textId="77777777" w:rsidR="00BB2FA1" w:rsidRDefault="00BB2FA1" w:rsidP="00AA4085">
            <w:pPr>
              <w:pStyle w:val="ConsPlusNormal"/>
            </w:pPr>
          </w:p>
        </w:tc>
      </w:tr>
      <w:tr w:rsidR="00BB2FA1" w14:paraId="223D720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CBDC8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D7F5C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FD42E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FCE08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267F287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4B729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78101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0DA77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DE0552" w14:textId="77777777" w:rsidR="00BB2FA1" w:rsidRDefault="00BB2FA1" w:rsidP="00AA4085">
            <w:pPr>
              <w:pStyle w:val="ConsPlusNormal"/>
            </w:pPr>
          </w:p>
        </w:tc>
      </w:tr>
      <w:tr w:rsidR="00BB2FA1" w14:paraId="7A93307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40BCB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95987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08011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1F086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1E909C5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B70A2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0DCB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3CD49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B45E41" w14:textId="77777777" w:rsidR="00BB2FA1" w:rsidRDefault="00BB2FA1" w:rsidP="00AA4085">
            <w:pPr>
              <w:pStyle w:val="ConsPlusNormal"/>
            </w:pPr>
          </w:p>
        </w:tc>
      </w:tr>
      <w:tr w:rsidR="00BB2FA1" w14:paraId="1D54044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CA55F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511D4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DD15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84CD4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  <w:p w14:paraId="2CC504C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таблетки</w:t>
            </w:r>
          </w:p>
        </w:tc>
      </w:tr>
      <w:tr w:rsidR="00BB2FA1" w14:paraId="38B9AAE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35F3E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DB07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C4AC3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0E6EB4" w14:textId="77777777" w:rsidR="00BB2FA1" w:rsidRDefault="00BB2FA1" w:rsidP="00AA4085">
            <w:pPr>
              <w:pStyle w:val="ConsPlusNormal"/>
            </w:pPr>
          </w:p>
        </w:tc>
      </w:tr>
      <w:tr w:rsidR="00BB2FA1" w14:paraId="0874BBA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DD827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E3957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EA5FA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639C6D" w14:textId="77777777" w:rsidR="00BB2FA1" w:rsidRDefault="00BB2FA1" w:rsidP="00AA4085">
            <w:pPr>
              <w:pStyle w:val="ConsPlusNormal"/>
            </w:pPr>
          </w:p>
        </w:tc>
      </w:tr>
      <w:tr w:rsidR="00BB2FA1" w14:paraId="59FE369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50603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87348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F7BA0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A779F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3277FAF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8049F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A27B2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5B224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3F67A6" w14:textId="77777777" w:rsidR="00BB2FA1" w:rsidRDefault="00BB2FA1" w:rsidP="00AA4085">
            <w:pPr>
              <w:pStyle w:val="ConsPlusNormal"/>
            </w:pPr>
          </w:p>
        </w:tc>
      </w:tr>
      <w:tr w:rsidR="00BB2FA1" w14:paraId="31A28E2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E376E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563E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A7F37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33DC99" w14:textId="77777777" w:rsidR="00BB2FA1" w:rsidRDefault="00BB2FA1" w:rsidP="00AA4085">
            <w:pPr>
              <w:pStyle w:val="ConsPlusNormal"/>
            </w:pPr>
          </w:p>
        </w:tc>
      </w:tr>
      <w:tr w:rsidR="00BB2FA1" w14:paraId="1D9F7BA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35682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EA95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6367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971F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152BC71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5700C6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C561C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44766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7E450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DB76B6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8155C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C4BB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63129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CCBE90" w14:textId="77777777" w:rsidR="00BB2FA1" w:rsidRDefault="00BB2FA1" w:rsidP="00AA4085">
            <w:pPr>
              <w:pStyle w:val="ConsPlusNormal"/>
            </w:pPr>
          </w:p>
        </w:tc>
      </w:tr>
      <w:tr w:rsidR="00BB2FA1" w14:paraId="414A026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9F7CF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8A25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C8308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F9DA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13CF931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4B1B4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63832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AA9C9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466CFA" w14:textId="77777777" w:rsidR="00BB2FA1" w:rsidRDefault="00BB2FA1" w:rsidP="00AA4085">
            <w:pPr>
              <w:pStyle w:val="ConsPlusNormal"/>
            </w:pPr>
          </w:p>
        </w:tc>
      </w:tr>
      <w:tr w:rsidR="00BB2FA1" w14:paraId="7605C36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4B35F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61552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0CF45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067D67" w14:textId="77777777" w:rsidR="00BB2FA1" w:rsidRDefault="00BB2FA1" w:rsidP="00AA4085">
            <w:pPr>
              <w:pStyle w:val="ConsPlusNormal"/>
            </w:pPr>
          </w:p>
        </w:tc>
      </w:tr>
      <w:tr w:rsidR="00BB2FA1" w14:paraId="012C9DE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26A20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22F5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39E5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1A75F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AE6602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B1CB6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D61D1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27EB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7A60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4ADF7EE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02DCF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E460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67328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0B0585" w14:textId="77777777" w:rsidR="00BB2FA1" w:rsidRDefault="00BB2FA1" w:rsidP="00AA4085">
            <w:pPr>
              <w:pStyle w:val="ConsPlusNormal"/>
            </w:pPr>
          </w:p>
        </w:tc>
      </w:tr>
      <w:tr w:rsidR="00BB2FA1" w14:paraId="167FEF8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15527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098F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D4D27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9BDD2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:rsidR="00BB2FA1" w14:paraId="066AD12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15812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09D22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D0C39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ED51E1" w14:textId="77777777" w:rsidR="00BB2FA1" w:rsidRDefault="00BB2FA1" w:rsidP="00AA4085">
            <w:pPr>
              <w:pStyle w:val="ConsPlusNormal"/>
            </w:pPr>
          </w:p>
        </w:tc>
      </w:tr>
      <w:tr w:rsidR="00BB2FA1" w14:paraId="1BE3F2B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E753C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87095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7DF99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DDDFEA" w14:textId="77777777" w:rsidR="00BB2FA1" w:rsidRDefault="00BB2FA1" w:rsidP="00AA4085">
            <w:pPr>
              <w:pStyle w:val="ConsPlusNormal"/>
            </w:pPr>
          </w:p>
        </w:tc>
      </w:tr>
      <w:tr w:rsidR="00BB2FA1" w14:paraId="5065FEA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E35E1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9DDC7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1EC27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16A91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капсулы,</w:t>
            </w:r>
          </w:p>
          <w:p w14:paraId="2961C61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таблетки, покрытые оболочкой,</w:t>
            </w:r>
          </w:p>
          <w:p w14:paraId="26F998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таблетки, покрытые пленочной оболочкой</w:t>
            </w:r>
          </w:p>
        </w:tc>
      </w:tr>
      <w:tr w:rsidR="00BB2FA1" w14:paraId="2A446DF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E62A25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EBCE7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5CA35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F320F7" w14:textId="77777777" w:rsidR="00BB2FA1" w:rsidRDefault="00BB2FA1" w:rsidP="00AA4085">
            <w:pPr>
              <w:pStyle w:val="ConsPlusNormal"/>
            </w:pPr>
          </w:p>
        </w:tc>
      </w:tr>
      <w:tr w:rsidR="00BB2FA1" w14:paraId="632110A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3C369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07E54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F2954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559424" w14:textId="77777777" w:rsidR="00BB2FA1" w:rsidRDefault="00BB2FA1" w:rsidP="00AA4085">
            <w:pPr>
              <w:pStyle w:val="ConsPlusNormal"/>
            </w:pPr>
          </w:p>
        </w:tc>
      </w:tr>
      <w:tr w:rsidR="00BB2FA1" w14:paraId="5625BF2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87CB8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97C81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E50B1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E6D27B" w14:textId="77777777" w:rsidR="00BB2FA1" w:rsidRDefault="00BB2FA1" w:rsidP="00AA4085">
            <w:pPr>
              <w:pStyle w:val="ConsPlusNormal"/>
            </w:pPr>
          </w:p>
        </w:tc>
      </w:tr>
      <w:tr w:rsidR="00BB2FA1" w14:paraId="706BD1B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24235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6CEC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C4EAF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769B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гель вагинальный,</w:t>
            </w:r>
          </w:p>
          <w:p w14:paraId="693F6AE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таблетки вагинальные,</w:t>
            </w:r>
          </w:p>
          <w:p w14:paraId="40F41F9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суппозитории вагинальные</w:t>
            </w:r>
          </w:p>
        </w:tc>
      </w:tr>
      <w:tr w:rsidR="00BB2FA1" w14:paraId="4E02E46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5A5E95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EB5E0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825183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7DDFE3" w14:textId="77777777" w:rsidR="00BB2FA1" w:rsidRDefault="00BB2FA1" w:rsidP="00AA4085">
            <w:pPr>
              <w:pStyle w:val="ConsPlusNormal"/>
            </w:pPr>
          </w:p>
        </w:tc>
      </w:tr>
      <w:tr w:rsidR="00BB2FA1" w14:paraId="3CE3695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0019B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E6FEA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C36A6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D71F95" w14:textId="77777777" w:rsidR="00BB2FA1" w:rsidRDefault="00BB2FA1" w:rsidP="00AA4085">
            <w:pPr>
              <w:pStyle w:val="ConsPlusNormal"/>
            </w:pPr>
          </w:p>
        </w:tc>
      </w:tr>
      <w:tr w:rsidR="00BB2FA1" w14:paraId="18F96C0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4C78F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C926B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E03BD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646167" w14:textId="77777777" w:rsidR="00BB2FA1" w:rsidRDefault="00BB2FA1" w:rsidP="00AA4085">
            <w:pPr>
              <w:pStyle w:val="ConsPlusNormal"/>
            </w:pPr>
          </w:p>
        </w:tc>
      </w:tr>
      <w:tr w:rsidR="00BB2FA1" w14:paraId="42023ED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B250E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D6EAF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00C3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6905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крем для наружного применения или мазь для наружного применения</w:t>
            </w:r>
          </w:p>
        </w:tc>
      </w:tr>
      <w:tr w:rsidR="00BB2FA1" w14:paraId="187B231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3225B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DD7BE6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E71D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56C2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C1D632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FCDD53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C3A20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2CB1F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B3A067" w14:textId="77777777" w:rsidR="00BB2FA1" w:rsidRDefault="00BB2FA1" w:rsidP="00AA4085">
            <w:pPr>
              <w:pStyle w:val="ConsPlusNormal"/>
            </w:pPr>
          </w:p>
        </w:tc>
      </w:tr>
      <w:tr w:rsidR="00BB2FA1" w14:paraId="75B003E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73052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986A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3F595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531096" w14:textId="77777777" w:rsidR="00BB2FA1" w:rsidRDefault="00BB2FA1" w:rsidP="00AA4085">
            <w:pPr>
              <w:pStyle w:val="ConsPlusNormal"/>
            </w:pPr>
          </w:p>
        </w:tc>
      </w:tr>
      <w:tr w:rsidR="00BB2FA1" w14:paraId="6F7D934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91FA8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45BA0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FE916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1D2E13" w14:textId="77777777" w:rsidR="00BB2FA1" w:rsidRDefault="00BB2FA1" w:rsidP="00AA4085">
            <w:pPr>
              <w:pStyle w:val="ConsPlusNormal"/>
            </w:pPr>
          </w:p>
        </w:tc>
      </w:tr>
      <w:tr w:rsidR="00BB2FA1" w14:paraId="495CCF2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88C95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9FE1E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A9F43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0BD7A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или таблетки</w:t>
            </w:r>
          </w:p>
        </w:tc>
      </w:tr>
      <w:tr w:rsidR="00BB2FA1" w14:paraId="19058BB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83C87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AE20A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283D1A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BCE762" w14:textId="77777777" w:rsidR="00BB2FA1" w:rsidRDefault="00BB2FA1" w:rsidP="00AA4085">
            <w:pPr>
              <w:pStyle w:val="ConsPlusNormal"/>
            </w:pPr>
          </w:p>
        </w:tc>
      </w:tr>
      <w:tr w:rsidR="00BB2FA1" w14:paraId="6036B44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CEDCA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F3CA5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A60CA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401A1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1E980A0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AE2D2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062D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FBDC7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457B4C" w14:textId="77777777" w:rsidR="00BB2FA1" w:rsidRDefault="00BB2FA1" w:rsidP="00AA4085">
            <w:pPr>
              <w:pStyle w:val="ConsPlusNormal"/>
            </w:pPr>
          </w:p>
        </w:tc>
      </w:tr>
      <w:tr w:rsidR="00BB2FA1" w14:paraId="60998BA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C6365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207CF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6771E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8AEC5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или таблетки</w:t>
            </w:r>
          </w:p>
        </w:tc>
      </w:tr>
      <w:tr w:rsidR="00BB2FA1" w14:paraId="109AB44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8FCC39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9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:rsidR="00BB2FA1" w14:paraId="4834F36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01B36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4B1F3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F9B423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8061CE" w14:textId="77777777" w:rsidR="00BB2FA1" w:rsidRDefault="00BB2FA1" w:rsidP="00AA4085">
            <w:pPr>
              <w:pStyle w:val="ConsPlusNormal"/>
            </w:pPr>
          </w:p>
        </w:tc>
      </w:tr>
      <w:tr w:rsidR="00BB2FA1" w14:paraId="530E118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6B836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9CC1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CAC9E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B03ED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внутрь;</w:t>
            </w:r>
          </w:p>
          <w:p w14:paraId="07689AF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C5654D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C273E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E550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460BE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42D79C" w14:textId="77777777" w:rsidR="00BB2FA1" w:rsidRDefault="00BB2FA1" w:rsidP="00AA4085">
            <w:pPr>
              <w:pStyle w:val="ConsPlusNormal"/>
            </w:pPr>
          </w:p>
        </w:tc>
      </w:tr>
      <w:tr w:rsidR="00BB2FA1" w14:paraId="28905F0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018C6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75270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6669C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F46F9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</w:t>
            </w:r>
          </w:p>
          <w:p w14:paraId="59693F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капли глазные и ушные;</w:t>
            </w:r>
          </w:p>
          <w:p w14:paraId="35B24C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ушные;</w:t>
            </w:r>
          </w:p>
          <w:p w14:paraId="143DF94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46E8AF4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9A414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C7CB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D5595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D03E08" w14:textId="77777777" w:rsidR="00BB2FA1" w:rsidRDefault="00BB2FA1" w:rsidP="00AA4085">
            <w:pPr>
              <w:pStyle w:val="ConsPlusNormal"/>
            </w:pPr>
          </w:p>
        </w:tc>
      </w:tr>
      <w:tr w:rsidR="00BB2FA1" w14:paraId="4B73A72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99A9C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13602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5DAE9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FF7D39" w14:textId="77777777" w:rsidR="00BB2FA1" w:rsidRDefault="00BB2FA1" w:rsidP="00AA4085">
            <w:pPr>
              <w:pStyle w:val="ConsPlusNormal"/>
            </w:pPr>
          </w:p>
        </w:tc>
      </w:tr>
      <w:tr w:rsidR="00BB2FA1" w14:paraId="37263F8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E187B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2183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C9378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63B51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73AC7A1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5F8BD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8465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2D90F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1FDEA0" w14:textId="77777777" w:rsidR="00BB2FA1" w:rsidRDefault="00BB2FA1" w:rsidP="00AA4085">
            <w:pPr>
              <w:pStyle w:val="ConsPlusNormal"/>
            </w:pPr>
          </w:p>
        </w:tc>
      </w:tr>
      <w:tr w:rsidR="00BB2FA1" w14:paraId="4B48C88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D58A2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217E9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0235D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D7F116" w14:textId="77777777" w:rsidR="00BB2FA1" w:rsidRDefault="00BB2FA1" w:rsidP="00AA4085">
            <w:pPr>
              <w:pStyle w:val="ConsPlusNormal"/>
            </w:pPr>
          </w:p>
        </w:tc>
      </w:tr>
      <w:tr w:rsidR="00BB2FA1" w14:paraId="29643BD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43018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9F2B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50FC9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F5FA9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крем для наружного применения или мазь для наружного применения;</w:t>
            </w:r>
          </w:p>
          <w:p w14:paraId="189BBB1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242DC93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58779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F045C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B0C08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D7A6F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3EDE665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8D419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1AD67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A250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E6AF4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7E3944A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082E7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EC0497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7901E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49D33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A652DC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0B290F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330A6E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23D9A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62B92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или таблетки</w:t>
            </w:r>
          </w:p>
        </w:tc>
      </w:tr>
      <w:tr w:rsidR="00BB2FA1" w14:paraId="73D6D99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9A4918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F2E5E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699923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24E0F4" w14:textId="77777777" w:rsidR="00BB2FA1" w:rsidRDefault="00BB2FA1" w:rsidP="00AA4085">
            <w:pPr>
              <w:pStyle w:val="ConsPlusNormal"/>
            </w:pPr>
          </w:p>
        </w:tc>
      </w:tr>
      <w:tr w:rsidR="00BB2FA1" w14:paraId="5D1FAF8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67484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4DC44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70DABA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83C4BF" w14:textId="77777777" w:rsidR="00BB2FA1" w:rsidRDefault="00BB2FA1" w:rsidP="00AA4085">
            <w:pPr>
              <w:pStyle w:val="ConsPlusNormal"/>
            </w:pPr>
          </w:p>
        </w:tc>
      </w:tr>
      <w:tr w:rsidR="00BB2FA1" w14:paraId="12B405C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9E77B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64340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2CA40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9D257C" w14:textId="77777777" w:rsidR="00BB2FA1" w:rsidRDefault="00BB2FA1" w:rsidP="00AA4085">
            <w:pPr>
              <w:pStyle w:val="ConsPlusNormal"/>
            </w:pPr>
          </w:p>
        </w:tc>
      </w:tr>
      <w:tr w:rsidR="00BB2FA1" w14:paraId="2142037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4F57B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E439C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8979A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0C1CB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глазные;</w:t>
            </w:r>
          </w:p>
          <w:p w14:paraId="2FB72CE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785D8F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8ACD0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E7A0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F56E9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A087C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или таблетки;</w:t>
            </w:r>
          </w:p>
          <w:p w14:paraId="5285868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</w:t>
            </w:r>
          </w:p>
        </w:tc>
      </w:tr>
      <w:tr w:rsidR="00BB2FA1" w14:paraId="14BC665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E0FD88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6B0BA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AB80F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7FD934" w14:textId="77777777" w:rsidR="00BB2FA1" w:rsidRDefault="00BB2FA1" w:rsidP="00AA4085">
            <w:pPr>
              <w:pStyle w:val="ConsPlusNormal"/>
            </w:pPr>
          </w:p>
        </w:tc>
      </w:tr>
      <w:tr w:rsidR="00BB2FA1" w14:paraId="71E24A5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AE4E1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F70E0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E18FB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5408CC" w14:textId="77777777" w:rsidR="00BB2FA1" w:rsidRDefault="00BB2FA1" w:rsidP="00AA4085">
            <w:pPr>
              <w:pStyle w:val="ConsPlusNormal"/>
            </w:pPr>
          </w:p>
        </w:tc>
      </w:tr>
      <w:tr w:rsidR="00BB2FA1" w14:paraId="172B4D5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4B738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9AEB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555D2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E2C1A2" w14:textId="77777777" w:rsidR="00BB2FA1" w:rsidRDefault="00BB2FA1" w:rsidP="00AA4085">
            <w:pPr>
              <w:pStyle w:val="ConsPlusNormal"/>
            </w:pPr>
          </w:p>
        </w:tc>
      </w:tr>
      <w:tr w:rsidR="00BB2FA1" w14:paraId="690C60F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4345F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DF1CF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68329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69772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1363F15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F0C91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60162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3FC8D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08A9B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14:paraId="1C6286A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ректальные;</w:t>
            </w:r>
          </w:p>
          <w:p w14:paraId="0AD4739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8CB1B5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2DEC31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19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:rsidR="00BB2FA1" w14:paraId="3B82AA2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E4EF6F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C267D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15856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AACCE1" w14:textId="77777777" w:rsidR="00BB2FA1" w:rsidRDefault="00BB2FA1" w:rsidP="00AA4085">
            <w:pPr>
              <w:pStyle w:val="ConsPlusNormal"/>
            </w:pPr>
          </w:p>
        </w:tc>
      </w:tr>
      <w:tr w:rsidR="00BB2FA1" w14:paraId="7907515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C59E6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5A131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9BD62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73DD8D" w14:textId="77777777" w:rsidR="00BB2FA1" w:rsidRDefault="00BB2FA1" w:rsidP="00AA4085">
            <w:pPr>
              <w:pStyle w:val="ConsPlusNormal"/>
            </w:pPr>
          </w:p>
        </w:tc>
      </w:tr>
      <w:tr w:rsidR="00BB2FA1" w14:paraId="20B3D94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C7C02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22B03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D016D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08E130" w14:textId="77777777" w:rsidR="00BB2FA1" w:rsidRDefault="00BB2FA1" w:rsidP="00AA4085">
            <w:pPr>
              <w:pStyle w:val="ConsPlusNormal"/>
            </w:pPr>
          </w:p>
        </w:tc>
      </w:tr>
      <w:tr w:rsidR="00BB2FA1" w14:paraId="04CFD68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A3A01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421CC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57BB0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AE5A6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аэрозоль для ингаляций дозированный или раствор для ингаляций</w:t>
            </w:r>
          </w:p>
        </w:tc>
      </w:tr>
      <w:tr w:rsidR="00BB2FA1" w14:paraId="5B2BC15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64AA3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E3D9C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26653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049743" w14:textId="77777777" w:rsidR="00BB2FA1" w:rsidRDefault="00BB2FA1" w:rsidP="00AA4085">
            <w:pPr>
              <w:pStyle w:val="ConsPlusNormal"/>
            </w:pPr>
          </w:p>
        </w:tc>
      </w:tr>
      <w:tr w:rsidR="00BB2FA1" w14:paraId="381B4EE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A575A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9E9C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F2FD6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EF4AF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аэрозоль для ингаляций дозированный</w:t>
            </w:r>
          </w:p>
        </w:tc>
      </w:tr>
      <w:tr w:rsidR="00BB2FA1" w14:paraId="1E2E73F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ADD83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4CA4F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60D87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5E27ED" w14:textId="77777777" w:rsidR="00BB2FA1" w:rsidRDefault="00BB2FA1" w:rsidP="00AA4085">
            <w:pPr>
              <w:pStyle w:val="ConsPlusNormal"/>
            </w:pPr>
          </w:p>
        </w:tc>
      </w:tr>
      <w:tr w:rsidR="00BB2FA1" w14:paraId="3C8E374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23551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836F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69AF9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81FB3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331B988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EB8CA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7F2DF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144ED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22CCE7" w14:textId="77777777" w:rsidR="00BB2FA1" w:rsidRDefault="00BB2FA1" w:rsidP="00AA4085">
            <w:pPr>
              <w:pStyle w:val="ConsPlusNormal"/>
            </w:pPr>
          </w:p>
        </w:tc>
      </w:tr>
      <w:tr w:rsidR="00BB2FA1" w14:paraId="37D2F19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B842D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EA433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20BB5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C0D5B3" w14:textId="77777777" w:rsidR="00BB2FA1" w:rsidRDefault="00BB2FA1" w:rsidP="00AA4085">
            <w:pPr>
              <w:pStyle w:val="ConsPlusNormal"/>
            </w:pPr>
          </w:p>
        </w:tc>
      </w:tr>
      <w:tr w:rsidR="00BB2FA1" w14:paraId="363A4BC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8C201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B7656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B9D47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19C8D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BB2FA1" w14:paraId="39D6228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7AC8B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722A9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D9635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C4AAB7" w14:textId="77777777" w:rsidR="00BB2FA1" w:rsidRDefault="00BB2FA1" w:rsidP="00AA4085">
            <w:pPr>
              <w:pStyle w:val="ConsPlusNormal"/>
            </w:pPr>
          </w:p>
        </w:tc>
      </w:tr>
      <w:tr w:rsidR="00BB2FA1" w14:paraId="0C295A2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F8163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7864F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C71C2B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908ACA" w14:textId="77777777" w:rsidR="00BB2FA1" w:rsidRDefault="00BB2FA1" w:rsidP="00AA4085">
            <w:pPr>
              <w:pStyle w:val="ConsPlusNormal"/>
            </w:pPr>
          </w:p>
        </w:tc>
      </w:tr>
      <w:tr w:rsidR="00BB2FA1" w14:paraId="66363A9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752E5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7E953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2F5D3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18A31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190CF23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73AA3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570D7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ACCBF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18FF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сироп;</w:t>
            </w:r>
          </w:p>
          <w:p w14:paraId="791AED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17E5AF7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B5F257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1EC7D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E4C9C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1DFFA9" w14:textId="77777777" w:rsidR="00BB2FA1" w:rsidRDefault="00BB2FA1" w:rsidP="00AA4085">
            <w:pPr>
              <w:pStyle w:val="ConsPlusNormal"/>
            </w:pPr>
          </w:p>
        </w:tc>
      </w:tr>
      <w:tr w:rsidR="00BB2FA1" w14:paraId="7041966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8A37F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9295C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88442A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ABCF6F" w14:textId="77777777" w:rsidR="00BB2FA1" w:rsidRDefault="00BB2FA1" w:rsidP="00AA4085">
            <w:pPr>
              <w:pStyle w:val="ConsPlusNormal"/>
            </w:pPr>
          </w:p>
        </w:tc>
      </w:tr>
      <w:tr w:rsidR="00BB2FA1" w14:paraId="6B87B7D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351A9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4A96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8D148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589639" w14:textId="77777777" w:rsidR="00BB2FA1" w:rsidRDefault="00BB2FA1" w:rsidP="00AA4085">
            <w:pPr>
              <w:pStyle w:val="ConsPlusNormal"/>
            </w:pPr>
          </w:p>
        </w:tc>
      </w:tr>
      <w:tr w:rsidR="00BB2FA1" w14:paraId="07FE87F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A4703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73031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4B74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CB0EA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глазная</w:t>
            </w:r>
          </w:p>
        </w:tc>
      </w:tr>
      <w:tr w:rsidR="00BB2FA1" w14:paraId="4235ECC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B20FE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17F0B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7AB5B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99CC0D" w14:textId="77777777" w:rsidR="00BB2FA1" w:rsidRDefault="00BB2FA1" w:rsidP="00AA4085">
            <w:pPr>
              <w:pStyle w:val="ConsPlusNormal"/>
            </w:pPr>
          </w:p>
        </w:tc>
      </w:tr>
      <w:tr w:rsidR="00BB2FA1" w14:paraId="11B19FD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C8A6BE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Позиция исключена с 1 января 2021 года. - </w:t>
            </w:r>
            <w:hyperlink r:id="rId20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Распоряжение</w:t>
              </w:r>
            </w:hyperlink>
            <w:r>
              <w:rPr>
                <w:sz w:val="24"/>
              </w:rPr>
              <w:t xml:space="preserve"> Правительства РФ от 23.11.2020 N 3073-р</w:t>
            </w:r>
          </w:p>
        </w:tc>
      </w:tr>
      <w:tr w:rsidR="00BB2FA1" w14:paraId="2E8E84E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CD1C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838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CA51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5C6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</w:t>
            </w:r>
          </w:p>
        </w:tc>
      </w:tr>
    </w:tbl>
    <w:p w14:paraId="2C8DCBAB" w14:textId="77777777" w:rsidR="00BB2FA1" w:rsidRDefault="00BB2FA1" w:rsidP="00BB2FA1">
      <w:pPr>
        <w:pStyle w:val="ConsPlusNormal"/>
        <w:jc w:val="both"/>
      </w:pPr>
    </w:p>
    <w:p w14:paraId="56CB1D9C" w14:textId="77777777" w:rsidR="00BB2FA1" w:rsidRDefault="00BB2FA1" w:rsidP="00BB2FA1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14:paraId="493BD63E" w14:textId="77777777" w:rsidR="00BB2FA1" w:rsidRDefault="00BB2FA1" w:rsidP="00BB2FA1">
      <w:pPr>
        <w:pStyle w:val="ConsPlusTitle"/>
        <w:jc w:val="center"/>
      </w:pPr>
      <w:r>
        <w:t>и индивидуальных предпринимателей, имеющих лицензию</w:t>
      </w:r>
    </w:p>
    <w:p w14:paraId="1796E9EF" w14:textId="77777777" w:rsidR="00BB2FA1" w:rsidRDefault="00BB2FA1" w:rsidP="00BB2FA1">
      <w:pPr>
        <w:pStyle w:val="ConsPlusTitle"/>
        <w:jc w:val="center"/>
      </w:pPr>
      <w:r>
        <w:t>на фармацевтическую деятельность</w:t>
      </w:r>
    </w:p>
    <w:p w14:paraId="13992E66" w14:textId="77777777" w:rsidR="00BB2FA1" w:rsidRDefault="00BB2FA1" w:rsidP="00BB2F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BB2FA1" w14:paraId="4541ECD2" w14:textId="77777777" w:rsidTr="00AA408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95B7D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68BAF3E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672B7FF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D91687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Лекарственные формы</w:t>
            </w:r>
          </w:p>
        </w:tc>
      </w:tr>
      <w:tr w:rsidR="00BB2FA1" w14:paraId="0E14A3D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6FB79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A19D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F030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347C2" w14:textId="77777777" w:rsidR="00BB2FA1" w:rsidRDefault="00BB2FA1" w:rsidP="00AA4085">
            <w:pPr>
              <w:pStyle w:val="ConsPlusNormal"/>
            </w:pPr>
          </w:p>
        </w:tc>
      </w:tr>
      <w:tr w:rsidR="00BB2FA1" w14:paraId="3F5B335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DE11B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5ABCE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0DA37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44D2E3" w14:textId="77777777" w:rsidR="00BB2FA1" w:rsidRDefault="00BB2FA1" w:rsidP="00AA4085">
            <w:pPr>
              <w:pStyle w:val="ConsPlusNormal"/>
            </w:pPr>
          </w:p>
        </w:tc>
      </w:tr>
      <w:tr w:rsidR="00BB2FA1" w14:paraId="3C15F87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CC970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C9960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8E02E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13439E" w14:textId="77777777" w:rsidR="00BB2FA1" w:rsidRDefault="00BB2FA1" w:rsidP="00AA4085">
            <w:pPr>
              <w:pStyle w:val="ConsPlusNormal"/>
            </w:pPr>
          </w:p>
        </w:tc>
      </w:tr>
      <w:tr w:rsidR="00BB2FA1" w14:paraId="131AB87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E9AE9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DAD9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D6E1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9FBCC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:rsidR="00BB2FA1" w14:paraId="6497019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23D60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D746E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C7DCC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6D3BAB" w14:textId="77777777" w:rsidR="00BB2FA1" w:rsidRDefault="00BB2FA1" w:rsidP="00AA4085">
            <w:pPr>
              <w:pStyle w:val="ConsPlusNormal"/>
            </w:pPr>
          </w:p>
        </w:tc>
      </w:tr>
      <w:tr w:rsidR="00BB2FA1" w14:paraId="28C644F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25AC7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572A0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F50B1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B841EF" w14:textId="77777777" w:rsidR="00BB2FA1" w:rsidRDefault="00BB2FA1" w:rsidP="00AA4085">
            <w:pPr>
              <w:pStyle w:val="ConsPlusNormal"/>
            </w:pPr>
          </w:p>
        </w:tc>
      </w:tr>
      <w:tr w:rsidR="00BB2FA1" w14:paraId="6AB7BCC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509B1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5A6F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6C2A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ABED3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68F6381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D1227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22F2D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CBC96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FA21F9" w14:textId="77777777" w:rsidR="00BB2FA1" w:rsidRDefault="00BB2FA1" w:rsidP="00AA4085">
            <w:pPr>
              <w:pStyle w:val="ConsPlusNormal"/>
            </w:pPr>
          </w:p>
        </w:tc>
      </w:tr>
      <w:tr w:rsidR="00BB2FA1" w14:paraId="2FDD88C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D2436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700A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5FF76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A2BA9A" w14:textId="77777777" w:rsidR="00BB2FA1" w:rsidRDefault="00BB2FA1" w:rsidP="00AA4085">
            <w:pPr>
              <w:pStyle w:val="ConsPlusNormal"/>
            </w:pPr>
          </w:p>
        </w:tc>
      </w:tr>
      <w:tr w:rsidR="00BB2FA1" w14:paraId="116EE56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D5042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0DE99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C65AD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98751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ректальные;</w:t>
            </w:r>
          </w:p>
          <w:p w14:paraId="2AD03AD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7A9BC48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63BEAA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967194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8FEAD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32380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CEE779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D0198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714F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0799D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A4BCDF" w14:textId="77777777" w:rsidR="00BB2FA1" w:rsidRDefault="00BB2FA1" w:rsidP="00AA4085">
            <w:pPr>
              <w:pStyle w:val="ConsPlusNormal"/>
            </w:pPr>
          </w:p>
        </w:tc>
      </w:tr>
      <w:tr w:rsidR="00BB2FA1" w14:paraId="0826135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6F187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09D4E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38CB8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E4C352" w14:textId="77777777" w:rsidR="00BB2FA1" w:rsidRDefault="00BB2FA1" w:rsidP="00AA4085">
            <w:pPr>
              <w:pStyle w:val="ConsPlusNormal"/>
            </w:pPr>
          </w:p>
        </w:tc>
      </w:tr>
      <w:tr w:rsidR="00BB2FA1" w14:paraId="5AD3772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C1597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92B23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CB4BA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2252E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или таблетки</w:t>
            </w:r>
          </w:p>
        </w:tc>
      </w:tr>
      <w:tr w:rsidR="00BB2FA1" w14:paraId="0C7379A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9004F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1A543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1E751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7FA1EB" w14:textId="77777777" w:rsidR="00BB2FA1" w:rsidRDefault="00BB2FA1" w:rsidP="00AA4085">
            <w:pPr>
              <w:pStyle w:val="ConsPlusNormal"/>
            </w:pPr>
          </w:p>
        </w:tc>
      </w:tr>
      <w:tr w:rsidR="00BB2FA1" w14:paraId="2206A8A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0FE2B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79BD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5D5B1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7C9FA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 или порошок для приема внутрь</w:t>
            </w:r>
          </w:p>
        </w:tc>
      </w:tr>
      <w:tr w:rsidR="00BB2FA1" w14:paraId="72866CE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802132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20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:rsidR="00BB2FA1" w14:paraId="59CEC10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0CCFE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91BA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B050F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1E8486" w14:textId="77777777" w:rsidR="00BB2FA1" w:rsidRDefault="00BB2FA1" w:rsidP="00AA4085">
            <w:pPr>
              <w:pStyle w:val="ConsPlusNormal"/>
            </w:pPr>
          </w:p>
        </w:tc>
      </w:tr>
      <w:tr w:rsidR="00BB2FA1" w14:paraId="1DA156B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CFF3C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C8B32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8E85B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AC7215" w14:textId="77777777" w:rsidR="00BB2FA1" w:rsidRDefault="00BB2FA1" w:rsidP="00AA4085">
            <w:pPr>
              <w:pStyle w:val="ConsPlusNormal"/>
            </w:pPr>
          </w:p>
        </w:tc>
      </w:tr>
      <w:tr w:rsidR="00BB2FA1" w14:paraId="6F5C2E5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89529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328B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1BB84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785F6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  <w:p w14:paraId="48F1627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таблетки</w:t>
            </w:r>
          </w:p>
        </w:tc>
      </w:tr>
      <w:tr w:rsidR="00BB2FA1" w14:paraId="27B430C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6AFD79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8AEF9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16252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9C5D4D" w14:textId="77777777" w:rsidR="00BB2FA1" w:rsidRDefault="00BB2FA1" w:rsidP="00AA4085">
            <w:pPr>
              <w:pStyle w:val="ConsPlusNormal"/>
            </w:pPr>
          </w:p>
        </w:tc>
      </w:tr>
      <w:tr w:rsidR="00BB2FA1" w14:paraId="329E0B9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C0526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2538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F13669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C12B11" w14:textId="77777777" w:rsidR="00BB2FA1" w:rsidRDefault="00BB2FA1" w:rsidP="00AA4085">
            <w:pPr>
              <w:pStyle w:val="ConsPlusNormal"/>
            </w:pPr>
          </w:p>
        </w:tc>
      </w:tr>
      <w:tr w:rsidR="00BB2FA1" w14:paraId="0D1D8D5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3030B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CAD76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B606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27EB6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драже</w:t>
            </w:r>
          </w:p>
          <w:p w14:paraId="037DD33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таблетки</w:t>
            </w:r>
          </w:p>
        </w:tc>
      </w:tr>
      <w:tr w:rsidR="00BB2FA1" w14:paraId="0EBF2B13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C36B8A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0164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76748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612B19" w14:textId="77777777" w:rsidR="00BB2FA1" w:rsidRDefault="00BB2FA1" w:rsidP="00AA4085">
            <w:pPr>
              <w:pStyle w:val="ConsPlusNormal"/>
            </w:pPr>
          </w:p>
        </w:tc>
      </w:tr>
      <w:tr w:rsidR="00BB2FA1" w14:paraId="28370317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E4309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28C0E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7DF86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AF32A7" w14:textId="77777777" w:rsidR="00BB2FA1" w:rsidRDefault="00BB2FA1" w:rsidP="00AA4085">
            <w:pPr>
              <w:pStyle w:val="ConsPlusNormal"/>
            </w:pPr>
          </w:p>
        </w:tc>
      </w:tr>
      <w:tr w:rsidR="00BB2FA1" w14:paraId="2AD8479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7E5BB3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90D3C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18FC1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8AE74D" w14:textId="77777777" w:rsidR="00BB2FA1" w:rsidRDefault="00BB2FA1" w:rsidP="00AA4085">
            <w:pPr>
              <w:pStyle w:val="ConsPlusNormal"/>
            </w:pPr>
          </w:p>
        </w:tc>
      </w:tr>
      <w:tr w:rsidR="00BB2FA1" w14:paraId="1C84948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405FA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A248A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CB323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51931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спрей подъязычный дозированный</w:t>
            </w:r>
          </w:p>
        </w:tc>
      </w:tr>
      <w:tr w:rsidR="00BB2FA1" w14:paraId="0A69AD9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43ABBB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1FFBD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0DA8A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0BA299" w14:textId="77777777" w:rsidR="00BB2FA1" w:rsidRDefault="00BB2FA1" w:rsidP="00AA4085">
            <w:pPr>
              <w:pStyle w:val="ConsPlusNormal"/>
            </w:pPr>
          </w:p>
        </w:tc>
      </w:tr>
      <w:tr w:rsidR="00BB2FA1" w14:paraId="07D00CD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3428F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1408F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A8838F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CBD5A5" w14:textId="77777777" w:rsidR="00BB2FA1" w:rsidRDefault="00BB2FA1" w:rsidP="00AA4085">
            <w:pPr>
              <w:pStyle w:val="ConsPlusNormal"/>
            </w:pPr>
          </w:p>
        </w:tc>
      </w:tr>
      <w:tr w:rsidR="00BB2FA1" w14:paraId="40CE572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8924D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62CC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01D49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45AB6D" w14:textId="77777777" w:rsidR="00BB2FA1" w:rsidRDefault="00BB2FA1" w:rsidP="00AA4085">
            <w:pPr>
              <w:pStyle w:val="ConsPlusNormal"/>
            </w:pPr>
          </w:p>
        </w:tc>
      </w:tr>
      <w:tr w:rsidR="00BB2FA1" w14:paraId="002B87C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F1615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30CE2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609B4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32FEF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гель вагинальный,</w:t>
            </w:r>
          </w:p>
          <w:p w14:paraId="6C6B23D6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таблетки вагинальные,</w:t>
            </w:r>
          </w:p>
          <w:p w14:paraId="654AC31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суппозитории вагинальные</w:t>
            </w:r>
          </w:p>
        </w:tc>
      </w:tr>
      <w:tr w:rsidR="00BB2FA1" w14:paraId="0E0269BF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039948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1C326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C67A1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4610E2" w14:textId="77777777" w:rsidR="00BB2FA1" w:rsidRDefault="00BB2FA1" w:rsidP="00AA4085">
            <w:pPr>
              <w:pStyle w:val="ConsPlusNormal"/>
            </w:pPr>
          </w:p>
        </w:tc>
      </w:tr>
      <w:tr w:rsidR="00BB2FA1" w14:paraId="4F5B77D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9F8E58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24842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EEE998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8437BF" w14:textId="77777777" w:rsidR="00BB2FA1" w:rsidRDefault="00BB2FA1" w:rsidP="00AA4085">
            <w:pPr>
              <w:pStyle w:val="ConsPlusNormal"/>
            </w:pPr>
          </w:p>
        </w:tc>
      </w:tr>
      <w:tr w:rsidR="00BB2FA1" w14:paraId="4E6C2AA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10A08A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EB7B2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E0DA7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2A00C5" w14:textId="77777777" w:rsidR="00BB2FA1" w:rsidRDefault="00BB2FA1" w:rsidP="00AA4085">
            <w:pPr>
              <w:pStyle w:val="ConsPlusNormal"/>
            </w:pPr>
          </w:p>
        </w:tc>
      </w:tr>
      <w:tr w:rsidR="00BB2FA1" w14:paraId="59E74C8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AD458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00A8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AFC9E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E0C6D4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крем для наружного применения</w:t>
            </w:r>
          </w:p>
          <w:p w14:paraId="3538AA3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мазь для наружного применения</w:t>
            </w:r>
          </w:p>
        </w:tc>
      </w:tr>
      <w:tr w:rsidR="00BB2FA1" w14:paraId="7A5AD60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6FF8F7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AEE35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55332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97A326" w14:textId="77777777" w:rsidR="00BB2FA1" w:rsidRDefault="00BB2FA1" w:rsidP="00AA4085">
            <w:pPr>
              <w:pStyle w:val="ConsPlusNormal"/>
            </w:pPr>
          </w:p>
        </w:tc>
      </w:tr>
      <w:tr w:rsidR="00BB2FA1" w14:paraId="3E3B54B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D2841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23532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3AF53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DDE8DD" w14:textId="77777777" w:rsidR="00BB2FA1" w:rsidRDefault="00BB2FA1" w:rsidP="00AA4085">
            <w:pPr>
              <w:pStyle w:val="ConsPlusNormal"/>
            </w:pPr>
          </w:p>
        </w:tc>
      </w:tr>
      <w:tr w:rsidR="00BB2FA1" w14:paraId="78E7B1E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2E59BC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3545E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C8A3FD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47E34B" w14:textId="77777777" w:rsidR="00BB2FA1" w:rsidRDefault="00BB2FA1" w:rsidP="00AA4085">
            <w:pPr>
              <w:pStyle w:val="ConsPlusNormal"/>
            </w:pPr>
          </w:p>
        </w:tc>
      </w:tr>
      <w:tr w:rsidR="00BB2FA1" w14:paraId="282B261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A0B5EB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6FF1D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9D3CC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31E50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</w:tc>
      </w:tr>
      <w:tr w:rsidR="00BB2FA1" w14:paraId="0FB4041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61FCB5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285AE2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33739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E6E38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87428F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0CDF57" w14:textId="77777777" w:rsidR="00BB2FA1" w:rsidRDefault="00BB2FA1" w:rsidP="00AA408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E0B3F1" w14:textId="77777777" w:rsidR="00BB2FA1" w:rsidRDefault="00BB2FA1" w:rsidP="00AA408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640C4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36DC1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  <w:p w14:paraId="57A5A3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таблетки</w:t>
            </w:r>
          </w:p>
        </w:tc>
      </w:tr>
      <w:tr w:rsidR="00BB2FA1" w14:paraId="058FD1F1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53477E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EA917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DBD3F4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5F215D" w14:textId="77777777" w:rsidR="00BB2FA1" w:rsidRDefault="00BB2FA1" w:rsidP="00AA4085">
            <w:pPr>
              <w:pStyle w:val="ConsPlusNormal"/>
            </w:pPr>
          </w:p>
        </w:tc>
      </w:tr>
      <w:tr w:rsidR="00BB2FA1" w14:paraId="6E65CE2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75C64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4415F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0C6B5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7EE00B" w14:textId="77777777" w:rsidR="00BB2FA1" w:rsidRDefault="00BB2FA1" w:rsidP="00AA4085">
            <w:pPr>
              <w:pStyle w:val="ConsPlusNormal"/>
            </w:pPr>
          </w:p>
        </w:tc>
      </w:tr>
      <w:tr w:rsidR="00BB2FA1" w14:paraId="23D4489C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A284E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D2ABD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179AA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956F1B" w14:textId="77777777" w:rsidR="00BB2FA1" w:rsidRDefault="00BB2FA1" w:rsidP="00AA4085">
            <w:pPr>
              <w:pStyle w:val="ConsPlusNormal"/>
            </w:pPr>
          </w:p>
        </w:tc>
      </w:tr>
      <w:tr w:rsidR="00BB2FA1" w14:paraId="3815515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F24E6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B7AF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E4C20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F489D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капли глазные;</w:t>
            </w:r>
          </w:p>
          <w:p w14:paraId="4657F9C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3A2E476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DEEDA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4FA7C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E3AEF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BD273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капсулы</w:t>
            </w:r>
          </w:p>
          <w:p w14:paraId="7596DDE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таблетки;</w:t>
            </w:r>
          </w:p>
          <w:p w14:paraId="37CC784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суспензия для приема внутрь</w:t>
            </w:r>
          </w:p>
        </w:tc>
      </w:tr>
      <w:tr w:rsidR="00BB2FA1" w14:paraId="59A2B574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771D6E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B0CFF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2709C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ADEE7C" w14:textId="77777777" w:rsidR="00BB2FA1" w:rsidRDefault="00BB2FA1" w:rsidP="00AA4085">
            <w:pPr>
              <w:pStyle w:val="ConsPlusNormal"/>
            </w:pPr>
          </w:p>
        </w:tc>
      </w:tr>
      <w:tr w:rsidR="00BB2FA1" w14:paraId="29AF367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181C0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F7055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93BBA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93F873" w14:textId="77777777" w:rsidR="00BB2FA1" w:rsidRDefault="00BB2FA1" w:rsidP="00AA4085">
            <w:pPr>
              <w:pStyle w:val="ConsPlusNormal"/>
            </w:pPr>
          </w:p>
        </w:tc>
      </w:tr>
      <w:tr w:rsidR="00BB2FA1" w14:paraId="18900F3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C908CF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63D30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A3879E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96643C" w14:textId="77777777" w:rsidR="00BB2FA1" w:rsidRDefault="00BB2FA1" w:rsidP="00AA4085">
            <w:pPr>
              <w:pStyle w:val="ConsPlusNormal"/>
            </w:pPr>
          </w:p>
        </w:tc>
      </w:tr>
      <w:tr w:rsidR="00BB2FA1" w14:paraId="5745015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A56EE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9C624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73B0F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57AAE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199003A0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5240B4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88ECC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F0F273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92034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14:paraId="3494FB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суппозитории ректальные;</w:t>
            </w:r>
          </w:p>
          <w:p w14:paraId="528A2A92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0B3470B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E7C9C5" w14:textId="77777777" w:rsidR="00BB2FA1" w:rsidRDefault="00BB2FA1" w:rsidP="00AA4085">
            <w:pPr>
              <w:pStyle w:val="ConsPlusNormal"/>
              <w:jc w:val="both"/>
            </w:pPr>
            <w:r>
              <w:rPr>
                <w:sz w:val="24"/>
              </w:rPr>
              <w:t xml:space="preserve">(в ред. </w:t>
            </w:r>
            <w:hyperlink r:id="rId20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  <w:sz w:val="24"/>
                </w:rPr>
                <w:t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:rsidR="00BB2FA1" w14:paraId="2D128FD6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D4263E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CC00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3FD2F6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8CF7FE" w14:textId="77777777" w:rsidR="00BB2FA1" w:rsidRDefault="00BB2FA1" w:rsidP="00AA4085">
            <w:pPr>
              <w:pStyle w:val="ConsPlusNormal"/>
            </w:pPr>
          </w:p>
        </w:tc>
      </w:tr>
      <w:tr w:rsidR="00BB2FA1" w14:paraId="0E23E36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24BFF0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E420B1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C7239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ACD993" w14:textId="77777777" w:rsidR="00BB2FA1" w:rsidRDefault="00BB2FA1" w:rsidP="00AA4085">
            <w:pPr>
              <w:pStyle w:val="ConsPlusNormal"/>
            </w:pPr>
          </w:p>
        </w:tc>
      </w:tr>
      <w:tr w:rsidR="00BB2FA1" w14:paraId="60867BB9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D88C5D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8D955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A7F8DC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02F539" w14:textId="77777777" w:rsidR="00BB2FA1" w:rsidRDefault="00BB2FA1" w:rsidP="00AA4085">
            <w:pPr>
              <w:pStyle w:val="ConsPlusNormal"/>
            </w:pPr>
          </w:p>
        </w:tc>
      </w:tr>
      <w:tr w:rsidR="00BB2FA1" w14:paraId="6D2EE0A2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45574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31136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C3535A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618F38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гранулы для приготовления раствора для приема внутрь</w:t>
            </w:r>
          </w:p>
          <w:p w14:paraId="33C023E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или порошок для приготовления раствора для приема внутрь</w:t>
            </w:r>
          </w:p>
        </w:tc>
      </w:tr>
      <w:tr w:rsidR="00BB2FA1" w14:paraId="49A5EA3D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6CA721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5475A0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3176C2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A5BF3A" w14:textId="77777777" w:rsidR="00BB2FA1" w:rsidRDefault="00BB2FA1" w:rsidP="00AA4085">
            <w:pPr>
              <w:pStyle w:val="ConsPlusNormal"/>
            </w:pPr>
          </w:p>
        </w:tc>
      </w:tr>
      <w:tr w:rsidR="00BB2FA1" w14:paraId="687B834B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17FBA6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1E192D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B88F37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5B0FD7" w14:textId="77777777" w:rsidR="00BB2FA1" w:rsidRDefault="00BB2FA1" w:rsidP="00AA4085">
            <w:pPr>
              <w:pStyle w:val="ConsPlusNormal"/>
            </w:pPr>
          </w:p>
        </w:tc>
      </w:tr>
      <w:tr w:rsidR="00BB2FA1" w14:paraId="13922EAA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68CC6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777F4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5AFFDF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16B427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сироп для приема внутрь;</w:t>
            </w:r>
          </w:p>
          <w:p w14:paraId="630A0C99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таблетки</w:t>
            </w:r>
          </w:p>
        </w:tc>
      </w:tr>
      <w:tr w:rsidR="00BB2FA1" w14:paraId="38FD43F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14E481" w14:textId="77777777" w:rsidR="00BB2FA1" w:rsidRDefault="00BB2FA1" w:rsidP="00AA4085">
            <w:pPr>
              <w:pStyle w:val="ConsPlusNormal"/>
              <w:jc w:val="center"/>
              <w:outlineLvl w:val="2"/>
            </w:pPr>
            <w:r>
              <w:rPr>
                <w:sz w:val="24"/>
              </w:rP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8F2445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6F4B21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A1DF39" w14:textId="77777777" w:rsidR="00BB2FA1" w:rsidRDefault="00BB2FA1" w:rsidP="00AA4085">
            <w:pPr>
              <w:pStyle w:val="ConsPlusNormal"/>
            </w:pPr>
          </w:p>
        </w:tc>
      </w:tr>
      <w:tr w:rsidR="00BB2FA1" w14:paraId="4F697D0E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24D4F5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0ABBB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D0D105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EF8FB9" w14:textId="77777777" w:rsidR="00BB2FA1" w:rsidRDefault="00BB2FA1" w:rsidP="00AA4085">
            <w:pPr>
              <w:pStyle w:val="ConsPlusNormal"/>
            </w:pPr>
          </w:p>
        </w:tc>
      </w:tr>
      <w:tr w:rsidR="00BB2FA1" w14:paraId="18B68158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EF5B8E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98056B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14A180" w14:textId="77777777" w:rsidR="00BB2FA1" w:rsidRDefault="00BB2FA1" w:rsidP="00AA408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849E37" w14:textId="77777777" w:rsidR="00BB2FA1" w:rsidRDefault="00BB2FA1" w:rsidP="00AA4085">
            <w:pPr>
              <w:pStyle w:val="ConsPlusNormal"/>
            </w:pPr>
          </w:p>
        </w:tc>
      </w:tr>
      <w:tr w:rsidR="00BB2FA1" w14:paraId="6436F105" w14:textId="77777777" w:rsidTr="00AA40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CCCE2" w14:textId="77777777" w:rsidR="00BB2FA1" w:rsidRDefault="00BB2FA1" w:rsidP="00AA4085">
            <w:pPr>
              <w:pStyle w:val="ConsPlusNormal"/>
              <w:jc w:val="center"/>
            </w:pPr>
            <w:r>
              <w:rPr>
                <w:sz w:val="24"/>
              </w:rP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CD19E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27A3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80F7C" w14:textId="77777777" w:rsidR="00BB2FA1" w:rsidRDefault="00BB2FA1" w:rsidP="00AA4085">
            <w:pPr>
              <w:pStyle w:val="ConsPlusNormal"/>
            </w:pPr>
            <w:r>
              <w:rPr>
                <w:sz w:val="24"/>
              </w:rPr>
              <w:t>мазь глазная</w:t>
            </w:r>
          </w:p>
        </w:tc>
      </w:tr>
    </w:tbl>
    <w:p w14:paraId="2AC93904" w14:textId="77777777" w:rsidR="00BB2FA1" w:rsidRDefault="00BB2FA1" w:rsidP="00BB2FA1">
      <w:pPr>
        <w:pStyle w:val="ConsPlusNormal"/>
        <w:jc w:val="both"/>
      </w:pPr>
    </w:p>
    <w:p w14:paraId="049D0D06" w14:textId="77777777" w:rsidR="00BB2FA1" w:rsidRDefault="00BB2FA1" w:rsidP="00BB2FA1">
      <w:pPr>
        <w:pStyle w:val="ConsPlusNormal"/>
        <w:jc w:val="both"/>
      </w:pPr>
    </w:p>
    <w:p w14:paraId="180945FF" w14:textId="77777777" w:rsidR="00BB2FA1" w:rsidRDefault="00BB2FA1" w:rsidP="00BB2F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15EE9B5" w14:textId="77777777" w:rsidR="00BB2FA1" w:rsidRDefault="00BB2FA1" w:rsidP="00064CC7">
      <w:pPr>
        <w:jc w:val="both"/>
        <w:rPr>
          <w:rFonts w:ascii="Cambria" w:hAnsi="Cambria"/>
          <w:sz w:val="28"/>
          <w:szCs w:val="28"/>
        </w:rPr>
      </w:pPr>
    </w:p>
    <w:sectPr w:rsidR="00BB2FA1" w:rsidSect="00866DD5">
      <w:pgSz w:w="11906" w:h="16838"/>
      <w:pgMar w:top="567" w:right="567" w:bottom="567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46023" w14:textId="77777777" w:rsidR="00BB2FA1" w:rsidRDefault="00BB2FA1" w:rsidP="00BB2FA1">
      <w:r>
        <w:separator/>
      </w:r>
    </w:p>
  </w:endnote>
  <w:endnote w:type="continuationSeparator" w:id="0">
    <w:p w14:paraId="1AB16463" w14:textId="77777777" w:rsidR="00BB2FA1" w:rsidRDefault="00BB2FA1" w:rsidP="00BB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9EE95" w14:textId="77777777" w:rsidR="00BB2FA1" w:rsidRDefault="00BB2FA1" w:rsidP="00BB2FA1">
      <w:r>
        <w:separator/>
      </w:r>
    </w:p>
  </w:footnote>
  <w:footnote w:type="continuationSeparator" w:id="0">
    <w:p w14:paraId="574F6B6D" w14:textId="77777777" w:rsidR="00BB2FA1" w:rsidRDefault="00BB2FA1" w:rsidP="00BB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C644D0A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 w15:restartNumberingAfterBreak="0">
    <w:nsid w:val="00000003"/>
    <w:multiLevelType w:val="multilevel"/>
    <w:tmpl w:val="967C7E0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 w15:restartNumberingAfterBreak="0">
    <w:nsid w:val="00000005"/>
    <w:multiLevelType w:val="multilevel"/>
    <w:tmpl w:val="450ADC2A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 w15:restartNumberingAfterBreak="0">
    <w:nsid w:val="00000007"/>
    <w:multiLevelType w:val="multilevel"/>
    <w:tmpl w:val="C8DC37C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4" w15:restartNumberingAfterBreak="0">
    <w:nsid w:val="00CD7888"/>
    <w:multiLevelType w:val="multilevel"/>
    <w:tmpl w:val="766209F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B211DA"/>
    <w:multiLevelType w:val="multilevel"/>
    <w:tmpl w:val="6BEA6A0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6" w15:restartNumberingAfterBreak="0">
    <w:nsid w:val="046A0B32"/>
    <w:multiLevelType w:val="multilevel"/>
    <w:tmpl w:val="E5661CC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7" w15:restartNumberingAfterBreak="0">
    <w:nsid w:val="0A242FCB"/>
    <w:multiLevelType w:val="multilevel"/>
    <w:tmpl w:val="72B27478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8" w15:restartNumberingAfterBreak="0">
    <w:nsid w:val="0A643D61"/>
    <w:multiLevelType w:val="multilevel"/>
    <w:tmpl w:val="E2C40AF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D37854"/>
    <w:multiLevelType w:val="multilevel"/>
    <w:tmpl w:val="6BEA6A0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0" w15:restartNumberingAfterBreak="0">
    <w:nsid w:val="12F56F54"/>
    <w:multiLevelType w:val="multilevel"/>
    <w:tmpl w:val="204209B8"/>
    <w:lvl w:ilvl="0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1" w15:restartNumberingAfterBreak="0">
    <w:nsid w:val="153240FE"/>
    <w:multiLevelType w:val="multilevel"/>
    <w:tmpl w:val="00000006"/>
    <w:lvl w:ilvl="0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19B86165"/>
    <w:multiLevelType w:val="multilevel"/>
    <w:tmpl w:val="6BEA6A0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19DB1BA3"/>
    <w:multiLevelType w:val="multilevel"/>
    <w:tmpl w:val="E8EC3B28"/>
    <w:lvl w:ilvl="0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648"/>
        </w:tabs>
        <w:ind w:left="96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B669D2"/>
    <w:multiLevelType w:val="hybridMultilevel"/>
    <w:tmpl w:val="D1EA9ED6"/>
    <w:lvl w:ilvl="0" w:tplc="5EE61078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0C519D"/>
    <w:multiLevelType w:val="hybridMultilevel"/>
    <w:tmpl w:val="6B784930"/>
    <w:lvl w:ilvl="0" w:tplc="4330D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72967"/>
    <w:multiLevelType w:val="hybridMultilevel"/>
    <w:tmpl w:val="D0D07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E9361D"/>
    <w:multiLevelType w:val="hybridMultilevel"/>
    <w:tmpl w:val="BFE2B74C"/>
    <w:lvl w:ilvl="0" w:tplc="5EE61078">
      <w:start w:val="1"/>
      <w:numFmt w:val="bullet"/>
      <w:lvlText w:val=""/>
      <w:lvlJc w:val="left"/>
      <w:pPr>
        <w:tabs>
          <w:tab w:val="num" w:pos="1107"/>
        </w:tabs>
        <w:ind w:left="1107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31793931"/>
    <w:multiLevelType w:val="multilevel"/>
    <w:tmpl w:val="B3C2B7E8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9" w15:restartNumberingAfterBreak="0">
    <w:nsid w:val="32BA57EF"/>
    <w:multiLevelType w:val="multilevel"/>
    <w:tmpl w:val="A6467C06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0" w15:restartNumberingAfterBreak="0">
    <w:nsid w:val="3C961816"/>
    <w:multiLevelType w:val="multilevel"/>
    <w:tmpl w:val="67A8FB76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1" w15:restartNumberingAfterBreak="0">
    <w:nsid w:val="3FED390A"/>
    <w:multiLevelType w:val="multilevel"/>
    <w:tmpl w:val="BFE2B74C"/>
    <w:lvl w:ilvl="0">
      <w:start w:val="1"/>
      <w:numFmt w:val="bullet"/>
      <w:lvlText w:val=""/>
      <w:lvlJc w:val="left"/>
      <w:pPr>
        <w:tabs>
          <w:tab w:val="num" w:pos="1107"/>
        </w:tabs>
        <w:ind w:left="1107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43CD4F30"/>
    <w:multiLevelType w:val="multilevel"/>
    <w:tmpl w:val="D3E205A6"/>
    <w:lvl w:ilvl="0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3" w15:restartNumberingAfterBreak="0">
    <w:nsid w:val="442D375B"/>
    <w:multiLevelType w:val="multilevel"/>
    <w:tmpl w:val="899A38B4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4" w15:restartNumberingAfterBreak="0">
    <w:nsid w:val="47A2672A"/>
    <w:multiLevelType w:val="multilevel"/>
    <w:tmpl w:val="BEC66D94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5" w15:restartNumberingAfterBreak="0">
    <w:nsid w:val="4CF23553"/>
    <w:multiLevelType w:val="multilevel"/>
    <w:tmpl w:val="6BEA6A0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6" w15:restartNumberingAfterBreak="0">
    <w:nsid w:val="534E1664"/>
    <w:multiLevelType w:val="multilevel"/>
    <w:tmpl w:val="204209B8"/>
    <w:lvl w:ilvl="0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7" w15:restartNumberingAfterBreak="0">
    <w:nsid w:val="55143422"/>
    <w:multiLevelType w:val="hybridMultilevel"/>
    <w:tmpl w:val="465EF0D8"/>
    <w:lvl w:ilvl="0" w:tplc="52028A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31F07"/>
    <w:multiLevelType w:val="hybridMultilevel"/>
    <w:tmpl w:val="EA382B3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EBB7DDE"/>
    <w:multiLevelType w:val="multilevel"/>
    <w:tmpl w:val="270451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B10E74"/>
    <w:multiLevelType w:val="hybridMultilevel"/>
    <w:tmpl w:val="8192476C"/>
    <w:lvl w:ilvl="0" w:tplc="8F6E0DA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 w15:restartNumberingAfterBreak="0">
    <w:nsid w:val="66021BE9"/>
    <w:multiLevelType w:val="multilevel"/>
    <w:tmpl w:val="ED3473D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DC5EC0"/>
    <w:multiLevelType w:val="multilevel"/>
    <w:tmpl w:val="CDB65014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3" w15:restartNumberingAfterBreak="0">
    <w:nsid w:val="72516F51"/>
    <w:multiLevelType w:val="multilevel"/>
    <w:tmpl w:val="9AA8A7F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4" w15:restartNumberingAfterBreak="0">
    <w:nsid w:val="728F3A40"/>
    <w:multiLevelType w:val="hybridMultilevel"/>
    <w:tmpl w:val="C980C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F5077A"/>
    <w:multiLevelType w:val="multilevel"/>
    <w:tmpl w:val="6BEA6A0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6" w15:restartNumberingAfterBreak="0">
    <w:nsid w:val="78AE0215"/>
    <w:multiLevelType w:val="hybridMultilevel"/>
    <w:tmpl w:val="1624C300"/>
    <w:lvl w:ilvl="0" w:tplc="5D9A6384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10EF1"/>
    <w:multiLevelType w:val="multilevel"/>
    <w:tmpl w:val="2AA418A8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num w:numId="1">
    <w:abstractNumId w:val="40"/>
  </w:num>
  <w:num w:numId="2">
    <w:abstractNumId w:val="1"/>
  </w:num>
  <w:num w:numId="3">
    <w:abstractNumId w:val="0"/>
  </w:num>
  <w:num w:numId="4">
    <w:abstractNumId w:val="2"/>
  </w:num>
  <w:num w:numId="5">
    <w:abstractNumId w:val="43"/>
  </w:num>
  <w:num w:numId="6">
    <w:abstractNumId w:val="3"/>
  </w:num>
  <w:num w:numId="7">
    <w:abstractNumId w:val="4"/>
  </w:num>
  <w:num w:numId="8">
    <w:abstractNumId w:val="21"/>
  </w:num>
  <w:num w:numId="9">
    <w:abstractNumId w:val="36"/>
  </w:num>
  <w:num w:numId="10">
    <w:abstractNumId w:val="20"/>
  </w:num>
  <w:num w:numId="11">
    <w:abstractNumId w:val="32"/>
  </w:num>
  <w:num w:numId="12">
    <w:abstractNumId w:val="5"/>
  </w:num>
  <w:num w:numId="13">
    <w:abstractNumId w:val="6"/>
  </w:num>
  <w:num w:numId="14">
    <w:abstractNumId w:val="30"/>
  </w:num>
  <w:num w:numId="15">
    <w:abstractNumId w:val="7"/>
  </w:num>
  <w:num w:numId="16">
    <w:abstractNumId w:val="33"/>
  </w:num>
  <w:num w:numId="17">
    <w:abstractNumId w:val="8"/>
  </w:num>
  <w:num w:numId="18">
    <w:abstractNumId w:val="42"/>
  </w:num>
  <w:num w:numId="19">
    <w:abstractNumId w:val="9"/>
  </w:num>
  <w:num w:numId="20">
    <w:abstractNumId w:val="10"/>
  </w:num>
  <w:num w:numId="21">
    <w:abstractNumId w:val="28"/>
  </w:num>
  <w:num w:numId="22">
    <w:abstractNumId w:val="35"/>
  </w:num>
  <w:num w:numId="23">
    <w:abstractNumId w:val="19"/>
  </w:num>
  <w:num w:numId="24">
    <w:abstractNumId w:val="11"/>
  </w:num>
  <w:num w:numId="25">
    <w:abstractNumId w:val="17"/>
  </w:num>
  <w:num w:numId="26">
    <w:abstractNumId w:val="12"/>
  </w:num>
  <w:num w:numId="27">
    <w:abstractNumId w:val="34"/>
  </w:num>
  <w:num w:numId="28">
    <w:abstractNumId w:val="15"/>
  </w:num>
  <w:num w:numId="29">
    <w:abstractNumId w:val="22"/>
  </w:num>
  <w:num w:numId="30">
    <w:abstractNumId w:val="45"/>
  </w:num>
  <w:num w:numId="31">
    <w:abstractNumId w:val="47"/>
  </w:num>
  <w:num w:numId="32">
    <w:abstractNumId w:val="46"/>
  </w:num>
  <w:num w:numId="33">
    <w:abstractNumId w:val="13"/>
  </w:num>
  <w:num w:numId="34">
    <w:abstractNumId w:val="26"/>
  </w:num>
  <w:num w:numId="35">
    <w:abstractNumId w:val="27"/>
  </w:num>
  <w:num w:numId="36">
    <w:abstractNumId w:val="31"/>
  </w:num>
  <w:num w:numId="37">
    <w:abstractNumId w:val="44"/>
  </w:num>
  <w:num w:numId="38">
    <w:abstractNumId w:val="24"/>
  </w:num>
  <w:num w:numId="39">
    <w:abstractNumId w:val="16"/>
  </w:num>
  <w:num w:numId="40">
    <w:abstractNumId w:val="29"/>
  </w:num>
  <w:num w:numId="41">
    <w:abstractNumId w:val="23"/>
  </w:num>
  <w:num w:numId="42">
    <w:abstractNumId w:val="41"/>
  </w:num>
  <w:num w:numId="43">
    <w:abstractNumId w:val="14"/>
  </w:num>
  <w:num w:numId="44">
    <w:abstractNumId w:val="38"/>
  </w:num>
  <w:num w:numId="45">
    <w:abstractNumId w:val="18"/>
  </w:num>
  <w:num w:numId="46">
    <w:abstractNumId w:val="39"/>
  </w:num>
  <w:num w:numId="47">
    <w:abstractNumId w:val="25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F0"/>
    <w:rsid w:val="000039B0"/>
    <w:rsid w:val="00011DC5"/>
    <w:rsid w:val="0002713F"/>
    <w:rsid w:val="00031CCC"/>
    <w:rsid w:val="00036154"/>
    <w:rsid w:val="00042422"/>
    <w:rsid w:val="00064CC7"/>
    <w:rsid w:val="000776BB"/>
    <w:rsid w:val="000D65C5"/>
    <w:rsid w:val="00120EB8"/>
    <w:rsid w:val="001371D9"/>
    <w:rsid w:val="001407FE"/>
    <w:rsid w:val="00144CCF"/>
    <w:rsid w:val="00165CFA"/>
    <w:rsid w:val="00171CCA"/>
    <w:rsid w:val="00196E33"/>
    <w:rsid w:val="001D21D5"/>
    <w:rsid w:val="001D7A88"/>
    <w:rsid w:val="001E0206"/>
    <w:rsid w:val="001E056B"/>
    <w:rsid w:val="001F00A4"/>
    <w:rsid w:val="00204009"/>
    <w:rsid w:val="00226F21"/>
    <w:rsid w:val="002719FB"/>
    <w:rsid w:val="00286E7E"/>
    <w:rsid w:val="002B4AB5"/>
    <w:rsid w:val="002C1432"/>
    <w:rsid w:val="002D0EFD"/>
    <w:rsid w:val="002D3470"/>
    <w:rsid w:val="00304E7D"/>
    <w:rsid w:val="0030560D"/>
    <w:rsid w:val="00312184"/>
    <w:rsid w:val="003126BC"/>
    <w:rsid w:val="00330789"/>
    <w:rsid w:val="00341B88"/>
    <w:rsid w:val="00366611"/>
    <w:rsid w:val="00374CF6"/>
    <w:rsid w:val="00375C06"/>
    <w:rsid w:val="00385D7E"/>
    <w:rsid w:val="003A1621"/>
    <w:rsid w:val="003B5E0E"/>
    <w:rsid w:val="003C4CFD"/>
    <w:rsid w:val="003E355D"/>
    <w:rsid w:val="003E4DA4"/>
    <w:rsid w:val="003F3F51"/>
    <w:rsid w:val="0040615C"/>
    <w:rsid w:val="0046264E"/>
    <w:rsid w:val="00470D30"/>
    <w:rsid w:val="0049394C"/>
    <w:rsid w:val="00493CB5"/>
    <w:rsid w:val="004942B2"/>
    <w:rsid w:val="004A0043"/>
    <w:rsid w:val="004A1BE0"/>
    <w:rsid w:val="004C773F"/>
    <w:rsid w:val="004C782D"/>
    <w:rsid w:val="004D3191"/>
    <w:rsid w:val="004F5A10"/>
    <w:rsid w:val="005031ED"/>
    <w:rsid w:val="005166D3"/>
    <w:rsid w:val="005271F7"/>
    <w:rsid w:val="00540941"/>
    <w:rsid w:val="0054761E"/>
    <w:rsid w:val="005519AD"/>
    <w:rsid w:val="00557003"/>
    <w:rsid w:val="005847E7"/>
    <w:rsid w:val="005936B2"/>
    <w:rsid w:val="005C7FCA"/>
    <w:rsid w:val="005E79A9"/>
    <w:rsid w:val="005F1FF7"/>
    <w:rsid w:val="005F6100"/>
    <w:rsid w:val="0060704A"/>
    <w:rsid w:val="00610173"/>
    <w:rsid w:val="006227A8"/>
    <w:rsid w:val="00626E34"/>
    <w:rsid w:val="0064173F"/>
    <w:rsid w:val="00655D19"/>
    <w:rsid w:val="006601AC"/>
    <w:rsid w:val="00666BE2"/>
    <w:rsid w:val="00670137"/>
    <w:rsid w:val="006701FC"/>
    <w:rsid w:val="00684304"/>
    <w:rsid w:val="006A4E35"/>
    <w:rsid w:val="006A7CF8"/>
    <w:rsid w:val="006B32CA"/>
    <w:rsid w:val="006B5C91"/>
    <w:rsid w:val="006B69C2"/>
    <w:rsid w:val="006E3C19"/>
    <w:rsid w:val="006E3FA6"/>
    <w:rsid w:val="006E54E8"/>
    <w:rsid w:val="006F4812"/>
    <w:rsid w:val="007028F1"/>
    <w:rsid w:val="00730C1E"/>
    <w:rsid w:val="007907CE"/>
    <w:rsid w:val="007A3335"/>
    <w:rsid w:val="007B054F"/>
    <w:rsid w:val="007B1B0C"/>
    <w:rsid w:val="007B470F"/>
    <w:rsid w:val="007B6152"/>
    <w:rsid w:val="007B66F0"/>
    <w:rsid w:val="007B7E99"/>
    <w:rsid w:val="007C2D72"/>
    <w:rsid w:val="007C49FB"/>
    <w:rsid w:val="007F3B55"/>
    <w:rsid w:val="008014D3"/>
    <w:rsid w:val="00805C6E"/>
    <w:rsid w:val="008166D5"/>
    <w:rsid w:val="008455AF"/>
    <w:rsid w:val="00855719"/>
    <w:rsid w:val="00862674"/>
    <w:rsid w:val="00866DD5"/>
    <w:rsid w:val="00876E38"/>
    <w:rsid w:val="008D0C7B"/>
    <w:rsid w:val="009039B6"/>
    <w:rsid w:val="00912541"/>
    <w:rsid w:val="00916FDD"/>
    <w:rsid w:val="0093545E"/>
    <w:rsid w:val="009422D1"/>
    <w:rsid w:val="009769CA"/>
    <w:rsid w:val="00983BAA"/>
    <w:rsid w:val="00991C57"/>
    <w:rsid w:val="009A36C7"/>
    <w:rsid w:val="009B6137"/>
    <w:rsid w:val="00A02A83"/>
    <w:rsid w:val="00A17649"/>
    <w:rsid w:val="00A36048"/>
    <w:rsid w:val="00A519EB"/>
    <w:rsid w:val="00A54480"/>
    <w:rsid w:val="00A557CD"/>
    <w:rsid w:val="00A77220"/>
    <w:rsid w:val="00A873C2"/>
    <w:rsid w:val="00A920A5"/>
    <w:rsid w:val="00AA050A"/>
    <w:rsid w:val="00AC01D0"/>
    <w:rsid w:val="00AC02A0"/>
    <w:rsid w:val="00AC64E0"/>
    <w:rsid w:val="00AE0118"/>
    <w:rsid w:val="00AE6193"/>
    <w:rsid w:val="00AF1EAF"/>
    <w:rsid w:val="00B03E97"/>
    <w:rsid w:val="00B06F96"/>
    <w:rsid w:val="00B34765"/>
    <w:rsid w:val="00B34DD8"/>
    <w:rsid w:val="00B34F81"/>
    <w:rsid w:val="00B5101E"/>
    <w:rsid w:val="00B76F2C"/>
    <w:rsid w:val="00B7754F"/>
    <w:rsid w:val="00B83DCF"/>
    <w:rsid w:val="00B86208"/>
    <w:rsid w:val="00BB2FA1"/>
    <w:rsid w:val="00BB7CF7"/>
    <w:rsid w:val="00BC6A25"/>
    <w:rsid w:val="00BD535D"/>
    <w:rsid w:val="00BF6AF4"/>
    <w:rsid w:val="00C238EA"/>
    <w:rsid w:val="00C3135D"/>
    <w:rsid w:val="00C44FCE"/>
    <w:rsid w:val="00C51544"/>
    <w:rsid w:val="00C515F7"/>
    <w:rsid w:val="00C66082"/>
    <w:rsid w:val="00C85D87"/>
    <w:rsid w:val="00CA36C9"/>
    <w:rsid w:val="00CD0695"/>
    <w:rsid w:val="00CD56FE"/>
    <w:rsid w:val="00D105DB"/>
    <w:rsid w:val="00D14DD7"/>
    <w:rsid w:val="00D346AC"/>
    <w:rsid w:val="00D53EE1"/>
    <w:rsid w:val="00D60386"/>
    <w:rsid w:val="00D63561"/>
    <w:rsid w:val="00D87B3C"/>
    <w:rsid w:val="00D919B7"/>
    <w:rsid w:val="00DA1F92"/>
    <w:rsid w:val="00DB4417"/>
    <w:rsid w:val="00DB56D5"/>
    <w:rsid w:val="00DC6754"/>
    <w:rsid w:val="00DD0DA5"/>
    <w:rsid w:val="00DE42C2"/>
    <w:rsid w:val="00E154B1"/>
    <w:rsid w:val="00E30A61"/>
    <w:rsid w:val="00E55A16"/>
    <w:rsid w:val="00E67D0C"/>
    <w:rsid w:val="00E703A4"/>
    <w:rsid w:val="00E86143"/>
    <w:rsid w:val="00EB2113"/>
    <w:rsid w:val="00EF42EC"/>
    <w:rsid w:val="00F03748"/>
    <w:rsid w:val="00F35E5A"/>
    <w:rsid w:val="00F44604"/>
    <w:rsid w:val="00F55C2D"/>
    <w:rsid w:val="00F82D33"/>
    <w:rsid w:val="00F95474"/>
    <w:rsid w:val="00FA51E1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21CAC"/>
  <w15:chartTrackingRefBased/>
  <w15:docId w15:val="{367ED125-4337-4B29-8D29-ABF1DB41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B66F0"/>
    <w:pPr>
      <w:widowControl w:val="0"/>
      <w:autoSpaceDE w:val="0"/>
      <w:autoSpaceDN w:val="0"/>
      <w:adjustRightInd w:val="0"/>
    </w:pPr>
  </w:style>
  <w:style w:type="paragraph" w:styleId="4">
    <w:name w:val="heading 4"/>
    <w:basedOn w:val="a"/>
    <w:link w:val="40"/>
    <w:uiPriority w:val="9"/>
    <w:qFormat/>
    <w:rsid w:val="00912541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920A5"/>
    <w:rPr>
      <w:rFonts w:ascii="Arial Unicode MS" w:eastAsia="Arial Unicode MS"/>
      <w:b/>
      <w:bCs/>
      <w:spacing w:val="-10"/>
      <w:sz w:val="30"/>
      <w:szCs w:val="30"/>
      <w:lang w:bidi="ar-SA"/>
    </w:rPr>
  </w:style>
  <w:style w:type="character" w:customStyle="1" w:styleId="a3">
    <w:name w:val="Основной текст Знак"/>
    <w:link w:val="a4"/>
    <w:rsid w:val="00A920A5"/>
    <w:rPr>
      <w:rFonts w:ascii="Arial Unicode MS" w:eastAsia="Arial Unicode MS"/>
      <w:sz w:val="30"/>
      <w:szCs w:val="30"/>
      <w:lang w:bidi="ar-SA"/>
    </w:rPr>
  </w:style>
  <w:style w:type="paragraph" w:styleId="a4">
    <w:name w:val="Body Text"/>
    <w:basedOn w:val="a"/>
    <w:link w:val="a3"/>
    <w:rsid w:val="00A920A5"/>
    <w:pPr>
      <w:shd w:val="clear" w:color="auto" w:fill="FFFFFF"/>
      <w:autoSpaceDE/>
      <w:autoSpaceDN/>
      <w:adjustRightInd/>
      <w:spacing w:after="180" w:line="399" w:lineRule="exact"/>
    </w:pPr>
    <w:rPr>
      <w:rFonts w:ascii="Arial Unicode MS" w:eastAsia="Arial Unicode MS"/>
      <w:sz w:val="30"/>
      <w:szCs w:val="30"/>
      <w:lang w:val="x-none" w:eastAsia="x-none"/>
    </w:rPr>
  </w:style>
  <w:style w:type="paragraph" w:customStyle="1" w:styleId="20">
    <w:name w:val="Основной текст (2)"/>
    <w:basedOn w:val="a"/>
    <w:link w:val="2"/>
    <w:rsid w:val="00A920A5"/>
    <w:pPr>
      <w:shd w:val="clear" w:color="auto" w:fill="FFFFFF"/>
      <w:autoSpaceDE/>
      <w:autoSpaceDN/>
      <w:adjustRightInd/>
      <w:spacing w:after="540" w:line="240" w:lineRule="atLeast"/>
      <w:jc w:val="center"/>
    </w:pPr>
    <w:rPr>
      <w:rFonts w:ascii="Arial Unicode MS" w:eastAsia="Arial Unicode MS"/>
      <w:b/>
      <w:bCs/>
      <w:spacing w:val="-10"/>
      <w:sz w:val="30"/>
      <w:szCs w:val="30"/>
      <w:lang w:val="x-none" w:eastAsia="x-none"/>
    </w:rPr>
  </w:style>
  <w:style w:type="character" w:styleId="a5">
    <w:name w:val="Hyperlink"/>
    <w:rsid w:val="00A920A5"/>
    <w:rPr>
      <w:color w:val="000080"/>
      <w:u w:val="single"/>
    </w:rPr>
  </w:style>
  <w:style w:type="character" w:customStyle="1" w:styleId="13">
    <w:name w:val="Основной текст + 13"/>
    <w:aliases w:val="5 pt,Интервал 0 pt"/>
    <w:rsid w:val="00A920A5"/>
    <w:rPr>
      <w:rFonts w:ascii="Arial Unicode MS" w:eastAsia="Arial Unicode MS" w:cs="Arial Unicode MS"/>
      <w:spacing w:val="-10"/>
      <w:sz w:val="27"/>
      <w:szCs w:val="27"/>
      <w:u w:val="none"/>
      <w:lang w:bidi="ar-SA"/>
    </w:rPr>
  </w:style>
  <w:style w:type="character" w:customStyle="1" w:styleId="21">
    <w:name w:val="Заголовок №2_"/>
    <w:link w:val="22"/>
    <w:rsid w:val="00A920A5"/>
    <w:rPr>
      <w:rFonts w:ascii="Arial Unicode MS" w:eastAsia="Arial Unicode MS"/>
      <w:sz w:val="30"/>
      <w:szCs w:val="30"/>
      <w:lang w:bidi="ar-SA"/>
    </w:rPr>
  </w:style>
  <w:style w:type="paragraph" w:customStyle="1" w:styleId="22">
    <w:name w:val="Заголовок №2"/>
    <w:basedOn w:val="a"/>
    <w:link w:val="21"/>
    <w:rsid w:val="00A920A5"/>
    <w:pPr>
      <w:shd w:val="clear" w:color="auto" w:fill="FFFFFF"/>
      <w:autoSpaceDE/>
      <w:autoSpaceDN/>
      <w:adjustRightInd/>
      <w:spacing w:line="363" w:lineRule="exact"/>
      <w:ind w:firstLine="260"/>
      <w:outlineLvl w:val="1"/>
    </w:pPr>
    <w:rPr>
      <w:rFonts w:ascii="Arial Unicode MS" w:eastAsia="Arial Unicode MS"/>
      <w:sz w:val="30"/>
      <w:szCs w:val="30"/>
      <w:lang w:val="x-none" w:eastAsia="x-none"/>
    </w:rPr>
  </w:style>
  <w:style w:type="character" w:customStyle="1" w:styleId="a6">
    <w:name w:val="Основной текст + Полужирный"/>
    <w:aliases w:val="Интервал 0 pt1"/>
    <w:rsid w:val="001E056B"/>
    <w:rPr>
      <w:rFonts w:ascii="Arial Unicode MS" w:eastAsia="Arial Unicode MS" w:cs="Arial Unicode MS"/>
      <w:b/>
      <w:bCs/>
      <w:spacing w:val="-10"/>
      <w:sz w:val="30"/>
      <w:szCs w:val="30"/>
      <w:u w:val="none"/>
      <w:lang w:bidi="ar-SA"/>
    </w:rPr>
  </w:style>
  <w:style w:type="paragraph" w:customStyle="1" w:styleId="ConsPlusNormal">
    <w:name w:val="ConsPlusNormal"/>
    <w:rsid w:val="00AE61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1CCC"/>
    <w:pPr>
      <w:ind w:left="708"/>
    </w:pPr>
  </w:style>
  <w:style w:type="character" w:styleId="a8">
    <w:name w:val="Strong"/>
    <w:uiPriority w:val="22"/>
    <w:qFormat/>
    <w:rsid w:val="00912541"/>
    <w:rPr>
      <w:b/>
      <w:bCs/>
    </w:rPr>
  </w:style>
  <w:style w:type="paragraph" w:styleId="a9">
    <w:name w:val="Normal (Web)"/>
    <w:basedOn w:val="a"/>
    <w:uiPriority w:val="99"/>
    <w:unhideWhenUsed/>
    <w:rsid w:val="009125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uiPriority w:val="9"/>
    <w:rsid w:val="00912541"/>
    <w:rPr>
      <w:b/>
      <w:bCs/>
      <w:sz w:val="24"/>
      <w:szCs w:val="24"/>
    </w:rPr>
  </w:style>
  <w:style w:type="character" w:customStyle="1" w:styleId="apple-converted-space">
    <w:name w:val="apple-converted-space"/>
    <w:rsid w:val="00912541"/>
  </w:style>
  <w:style w:type="character" w:styleId="aa">
    <w:name w:val="FollowedHyperlink"/>
    <w:rsid w:val="006F4812"/>
    <w:rPr>
      <w:color w:val="954F72"/>
      <w:u w:val="single"/>
    </w:rPr>
  </w:style>
  <w:style w:type="paragraph" w:styleId="ab">
    <w:name w:val="Balloon Text"/>
    <w:basedOn w:val="a"/>
    <w:link w:val="ac"/>
    <w:rsid w:val="0030560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305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064CC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TitlePage">
    <w:name w:val="ConsPlusTitlePage"/>
    <w:rsid w:val="00064CC7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Default">
    <w:name w:val="Default"/>
    <w:rsid w:val="00866DD5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  <w:lang w:eastAsia="en-US"/>
    </w:rPr>
  </w:style>
  <w:style w:type="table" w:styleId="ad">
    <w:name w:val="Table Grid"/>
    <w:basedOn w:val="a1"/>
    <w:uiPriority w:val="59"/>
    <w:rsid w:val="00866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BB2FA1"/>
    <w:pPr>
      <w:widowControl w:val="0"/>
      <w:autoSpaceDE w:val="0"/>
      <w:autoSpaceDN w:val="0"/>
    </w:pPr>
    <w:rPr>
      <w:rFonts w:ascii="Courier New" w:eastAsiaTheme="minorEastAsia" w:hAnsi="Courier New" w:cs="Courier New"/>
      <w:kern w:val="2"/>
      <w:szCs w:val="24"/>
      <w14:ligatures w14:val="standardContextual"/>
    </w:rPr>
  </w:style>
  <w:style w:type="paragraph" w:customStyle="1" w:styleId="ConsPlusCell">
    <w:name w:val="ConsPlusCell"/>
    <w:rsid w:val="00BB2FA1"/>
    <w:pPr>
      <w:widowControl w:val="0"/>
      <w:autoSpaceDE w:val="0"/>
      <w:autoSpaceDN w:val="0"/>
    </w:pPr>
    <w:rPr>
      <w:rFonts w:ascii="Courier New" w:eastAsiaTheme="minorEastAsia" w:hAnsi="Courier New" w:cs="Courier New"/>
      <w:kern w:val="2"/>
      <w:szCs w:val="24"/>
      <w14:ligatures w14:val="standardContextual"/>
    </w:rPr>
  </w:style>
  <w:style w:type="paragraph" w:customStyle="1" w:styleId="ConsPlusDocList">
    <w:name w:val="ConsPlusDocList"/>
    <w:rsid w:val="00BB2FA1"/>
    <w:pPr>
      <w:widowControl w:val="0"/>
      <w:autoSpaceDE w:val="0"/>
      <w:autoSpaceDN w:val="0"/>
    </w:pPr>
    <w:rPr>
      <w:rFonts w:ascii="Tahoma" w:eastAsiaTheme="minorEastAsia" w:hAnsi="Tahoma" w:cs="Tahoma"/>
      <w:kern w:val="2"/>
      <w:sz w:val="18"/>
      <w:szCs w:val="24"/>
      <w14:ligatures w14:val="standardContextual"/>
    </w:rPr>
  </w:style>
  <w:style w:type="paragraph" w:customStyle="1" w:styleId="ConsPlusJurTerm">
    <w:name w:val="ConsPlusJurTerm"/>
    <w:rsid w:val="00BB2FA1"/>
    <w:pPr>
      <w:widowControl w:val="0"/>
      <w:autoSpaceDE w:val="0"/>
      <w:autoSpaceDN w:val="0"/>
    </w:pPr>
    <w:rPr>
      <w:rFonts w:ascii="Tahoma" w:eastAsiaTheme="minorEastAsia" w:hAnsi="Tahoma" w:cs="Tahoma"/>
      <w:kern w:val="2"/>
      <w:sz w:val="26"/>
      <w:szCs w:val="24"/>
      <w14:ligatures w14:val="standardContextual"/>
    </w:rPr>
  </w:style>
  <w:style w:type="paragraph" w:customStyle="1" w:styleId="ConsPlusTextList">
    <w:name w:val="ConsPlusTextList"/>
    <w:rsid w:val="00BB2FA1"/>
    <w:pPr>
      <w:widowControl w:val="0"/>
      <w:autoSpaceDE w:val="0"/>
      <w:autoSpaceDN w:val="0"/>
    </w:pPr>
    <w:rPr>
      <w:rFonts w:eastAsiaTheme="minorEastAsia"/>
      <w:kern w:val="2"/>
      <w:sz w:val="24"/>
      <w:szCs w:val="24"/>
      <w14:ligatures w14:val="standardContextual"/>
    </w:rPr>
  </w:style>
  <w:style w:type="paragraph" w:styleId="ae">
    <w:name w:val="header"/>
    <w:basedOn w:val="a"/>
    <w:link w:val="af"/>
    <w:rsid w:val="00BB2FA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B2FA1"/>
  </w:style>
  <w:style w:type="paragraph" w:styleId="af0">
    <w:name w:val="footer"/>
    <w:basedOn w:val="a"/>
    <w:link w:val="af1"/>
    <w:rsid w:val="00BB2FA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B2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25148&amp;date=04.07.2025&amp;dst=100294&amp;field=134" TargetMode="External"/><Relationship Id="rId21" Type="http://schemas.openxmlformats.org/officeDocument/2006/relationships/hyperlink" Target="https://login.consultant.ru/link/?req=doc&amp;base=LAW&amp;n=365006&amp;date=04.07.2025&amp;dst=100007&amp;field=134" TargetMode="External"/><Relationship Id="rId42" Type="http://schemas.openxmlformats.org/officeDocument/2006/relationships/hyperlink" Target="https://login.consultant.ru/link/?req=doc&amp;base=LAW&amp;n=425148&amp;date=04.07.2025&amp;dst=100053&amp;field=134" TargetMode="External"/><Relationship Id="rId63" Type="http://schemas.openxmlformats.org/officeDocument/2006/relationships/hyperlink" Target="https://login.consultant.ru/link/?req=doc&amp;base=LAW&amp;n=368666&amp;date=04.07.2025&amp;dst=100127&amp;field=134" TargetMode="External"/><Relationship Id="rId84" Type="http://schemas.openxmlformats.org/officeDocument/2006/relationships/hyperlink" Target="https://login.consultant.ru/link/?req=doc&amp;base=LAW&amp;n=425148&amp;date=04.07.2025&amp;dst=100160&amp;field=134" TargetMode="External"/><Relationship Id="rId138" Type="http://schemas.openxmlformats.org/officeDocument/2006/relationships/hyperlink" Target="https://login.consultant.ru/link/?req=doc&amp;base=LAW&amp;n=449320&amp;date=04.07.2025&amp;dst=100049&amp;field=134" TargetMode="External"/><Relationship Id="rId159" Type="http://schemas.openxmlformats.org/officeDocument/2006/relationships/hyperlink" Target="https://login.consultant.ru/link/?req=doc&amp;base=LAW&amp;n=425148&amp;date=04.07.2025&amp;dst=100473&amp;field=134" TargetMode="External"/><Relationship Id="rId170" Type="http://schemas.openxmlformats.org/officeDocument/2006/relationships/image" Target="media/image2.wmf"/><Relationship Id="rId191" Type="http://schemas.openxmlformats.org/officeDocument/2006/relationships/hyperlink" Target="https://login.consultant.ru/link/?req=doc&amp;base=LAW&amp;n=351419&amp;date=04.07.2025&amp;dst=100024&amp;field=134" TargetMode="External"/><Relationship Id="rId196" Type="http://schemas.openxmlformats.org/officeDocument/2006/relationships/hyperlink" Target="https://login.consultant.ru/link/?req=doc&amp;base=LAW&amp;n=425148&amp;date=04.07.2025&amp;dst=100550&amp;field=134" TargetMode="External"/><Relationship Id="rId200" Type="http://schemas.openxmlformats.org/officeDocument/2006/relationships/hyperlink" Target="https://login.consultant.ru/link/?req=doc&amp;base=LAW&amp;n=368666&amp;date=04.07.2025&amp;dst=100734&amp;field=134" TargetMode="External"/><Relationship Id="rId16" Type="http://schemas.openxmlformats.org/officeDocument/2006/relationships/hyperlink" Target="https://login.consultant.ru/link/?req=doc&amp;base=LAW&amp;n=428641&amp;date=04.07.2025&amp;dst=100003&amp;field=134" TargetMode="External"/><Relationship Id="rId107" Type="http://schemas.openxmlformats.org/officeDocument/2006/relationships/hyperlink" Target="https://login.consultant.ru/link/?req=doc&amp;base=LAW&amp;n=435905&amp;date=04.07.2025&amp;dst=100082&amp;field=134" TargetMode="External"/><Relationship Id="rId11" Type="http://schemas.openxmlformats.org/officeDocument/2006/relationships/hyperlink" Target="https://login.consultant.ru/link/?req=doc&amp;base=LAW&amp;n=365006&amp;date=04.07.2025&amp;dst=100003&amp;field=134" TargetMode="External"/><Relationship Id="rId32" Type="http://schemas.openxmlformats.org/officeDocument/2006/relationships/hyperlink" Target="https://login.consultant.ru/link/?req=doc&amp;base=LAW&amp;n=449320&amp;date=04.07.2025&amp;dst=100003&amp;field=134" TargetMode="External"/><Relationship Id="rId37" Type="http://schemas.openxmlformats.org/officeDocument/2006/relationships/hyperlink" Target="https://login.consultant.ru/link/?req=doc&amp;base=LAW&amp;n=425148&amp;date=04.07.2025&amp;dst=100023&amp;field=134" TargetMode="External"/><Relationship Id="rId53" Type="http://schemas.openxmlformats.org/officeDocument/2006/relationships/hyperlink" Target="https://login.consultant.ru/link/?req=doc&amp;base=LAW&amp;n=404667&amp;date=04.07.2025&amp;dst=100033&amp;field=134" TargetMode="External"/><Relationship Id="rId58" Type="http://schemas.openxmlformats.org/officeDocument/2006/relationships/hyperlink" Target="https://login.consultant.ru/link/?req=doc&amp;base=LAW&amp;n=368666&amp;date=04.07.2025&amp;dst=100107&amp;field=134" TargetMode="External"/><Relationship Id="rId74" Type="http://schemas.openxmlformats.org/officeDocument/2006/relationships/hyperlink" Target="https://login.consultant.ru/link/?req=doc&amp;base=LAW&amp;n=404667&amp;date=04.07.2025&amp;dst=100103&amp;field=134" TargetMode="External"/><Relationship Id="rId79" Type="http://schemas.openxmlformats.org/officeDocument/2006/relationships/hyperlink" Target="https://login.consultant.ru/link/?req=doc&amp;base=LAW&amp;n=425148&amp;date=04.07.2025&amp;dst=100145&amp;field=134" TargetMode="External"/><Relationship Id="rId102" Type="http://schemas.openxmlformats.org/officeDocument/2006/relationships/hyperlink" Target="https://login.consultant.ru/link/?req=doc&amp;base=LAW&amp;n=496386&amp;date=04.07.2025&amp;dst=100133&amp;field=134" TargetMode="External"/><Relationship Id="rId123" Type="http://schemas.openxmlformats.org/officeDocument/2006/relationships/hyperlink" Target="https://login.consultant.ru/link/?req=doc&amp;base=LAW&amp;n=368666&amp;date=04.07.2025&amp;dst=100444&amp;field=134" TargetMode="External"/><Relationship Id="rId128" Type="http://schemas.openxmlformats.org/officeDocument/2006/relationships/hyperlink" Target="https://login.consultant.ru/link/?req=doc&amp;base=LAW&amp;n=449320&amp;date=04.07.2025&amp;dst=100036&amp;field=134" TargetMode="External"/><Relationship Id="rId144" Type="http://schemas.openxmlformats.org/officeDocument/2006/relationships/hyperlink" Target="https://login.consultant.ru/link/?req=doc&amp;base=LAW&amp;n=496386&amp;date=04.07.2025&amp;dst=100301&amp;field=134" TargetMode="External"/><Relationship Id="rId149" Type="http://schemas.openxmlformats.org/officeDocument/2006/relationships/hyperlink" Target="https://login.consultant.ru/link/?req=doc&amp;base=LAW&amp;n=425148&amp;date=04.07.2025&amp;dst=100399&amp;field=1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425148&amp;date=04.07.2025&amp;dst=100195&amp;field=134" TargetMode="External"/><Relationship Id="rId95" Type="http://schemas.openxmlformats.org/officeDocument/2006/relationships/hyperlink" Target="https://login.consultant.ru/link/?req=doc&amp;base=LAW&amp;n=368666&amp;date=04.07.2025&amp;dst=100186&amp;field=134" TargetMode="External"/><Relationship Id="rId160" Type="http://schemas.openxmlformats.org/officeDocument/2006/relationships/hyperlink" Target="https://login.consultant.ru/link/?req=doc&amp;base=LAW&amp;n=496386&amp;date=04.07.2025&amp;dst=100338&amp;field=134" TargetMode="External"/><Relationship Id="rId165" Type="http://schemas.openxmlformats.org/officeDocument/2006/relationships/hyperlink" Target="https://login.consultant.ru/link/?req=doc&amp;base=LAW&amp;n=425148&amp;date=04.07.2025&amp;dst=100495&amp;field=134" TargetMode="External"/><Relationship Id="rId181" Type="http://schemas.openxmlformats.org/officeDocument/2006/relationships/hyperlink" Target="https://login.consultant.ru/link/?req=doc&amp;base=LAW&amp;n=404667&amp;date=04.07.2025&amp;dst=100590&amp;field=134" TargetMode="External"/><Relationship Id="rId186" Type="http://schemas.openxmlformats.org/officeDocument/2006/relationships/hyperlink" Target="https://login.consultant.ru/link/?req=doc&amp;base=LAW&amp;n=404667&amp;date=04.07.2025&amp;dst=100603&amp;field=134" TargetMode="External"/><Relationship Id="rId22" Type="http://schemas.openxmlformats.org/officeDocument/2006/relationships/hyperlink" Target="https://login.consultant.ru/link/?req=doc&amp;base=LAW&amp;n=368666&amp;date=04.07.2025&amp;dst=100694&amp;field=134" TargetMode="External"/><Relationship Id="rId27" Type="http://schemas.openxmlformats.org/officeDocument/2006/relationships/hyperlink" Target="https://login.consultant.ru/link/?req=doc&amp;base=LAW&amp;n=404667&amp;date=04.07.2025&amp;dst=100008&amp;field=134" TargetMode="External"/><Relationship Id="rId43" Type="http://schemas.openxmlformats.org/officeDocument/2006/relationships/hyperlink" Target="https://login.consultant.ru/link/?req=doc&amp;base=LAW&amp;n=404667&amp;date=04.07.2025&amp;dst=100009&amp;field=134" TargetMode="External"/><Relationship Id="rId48" Type="http://schemas.openxmlformats.org/officeDocument/2006/relationships/hyperlink" Target="https://login.consultant.ru/link/?req=doc&amp;base=LAW&amp;n=404667&amp;date=04.07.2025&amp;dst=100014&amp;field=134" TargetMode="External"/><Relationship Id="rId64" Type="http://schemas.openxmlformats.org/officeDocument/2006/relationships/hyperlink" Target="https://login.consultant.ru/link/?req=doc&amp;base=LAW&amp;n=425148&amp;date=04.07.2025&amp;dst=100090&amp;field=134" TargetMode="External"/><Relationship Id="rId69" Type="http://schemas.openxmlformats.org/officeDocument/2006/relationships/hyperlink" Target="https://login.consultant.ru/link/?req=doc&amp;base=LAW&amp;n=425148&amp;date=04.07.2025&amp;dst=100100&amp;field=134" TargetMode="External"/><Relationship Id="rId113" Type="http://schemas.openxmlformats.org/officeDocument/2006/relationships/hyperlink" Target="https://login.consultant.ru/link/?req=doc&amp;base=LAW&amp;n=496386&amp;date=04.07.2025&amp;dst=100143&amp;field=134" TargetMode="External"/><Relationship Id="rId118" Type="http://schemas.openxmlformats.org/officeDocument/2006/relationships/hyperlink" Target="https://login.consultant.ru/link/?req=doc&amp;base=LAW&amp;n=496386&amp;date=04.07.2025&amp;dst=100158&amp;field=134" TargetMode="External"/><Relationship Id="rId134" Type="http://schemas.openxmlformats.org/officeDocument/2006/relationships/hyperlink" Target="https://login.consultant.ru/link/?req=doc&amp;base=LAW&amp;n=368666&amp;date=04.07.2025&amp;dst=100560&amp;field=134" TargetMode="External"/><Relationship Id="rId139" Type="http://schemas.openxmlformats.org/officeDocument/2006/relationships/hyperlink" Target="https://login.consultant.ru/link/?req=doc&amp;base=LAW&amp;n=425148&amp;date=04.07.2025&amp;dst=100356&amp;field=134" TargetMode="External"/><Relationship Id="rId80" Type="http://schemas.openxmlformats.org/officeDocument/2006/relationships/hyperlink" Target="https://login.consultant.ru/link/?req=doc&amp;base=LAW&amp;n=404667&amp;date=04.07.2025&amp;dst=100117&amp;field=134" TargetMode="External"/><Relationship Id="rId85" Type="http://schemas.openxmlformats.org/officeDocument/2006/relationships/hyperlink" Target="https://login.consultant.ru/link/?req=doc&amp;base=LAW&amp;n=425148&amp;date=04.07.2025&amp;dst=100169&amp;field=134" TargetMode="External"/><Relationship Id="rId150" Type="http://schemas.openxmlformats.org/officeDocument/2006/relationships/hyperlink" Target="https://login.consultant.ru/link/?req=doc&amp;base=LAW&amp;n=425148&amp;date=04.07.2025&amp;dst=100403&amp;field=134" TargetMode="External"/><Relationship Id="rId155" Type="http://schemas.openxmlformats.org/officeDocument/2006/relationships/hyperlink" Target="https://login.consultant.ru/link/?req=doc&amp;base=LAW&amp;n=496386&amp;date=04.07.2025&amp;dst=100308&amp;field=134" TargetMode="External"/><Relationship Id="rId171" Type="http://schemas.openxmlformats.org/officeDocument/2006/relationships/hyperlink" Target="https://login.consultant.ru/link/?req=doc&amp;base=LAW&amp;n=435905&amp;date=04.07.2025&amp;dst=100128&amp;field=134" TargetMode="External"/><Relationship Id="rId176" Type="http://schemas.openxmlformats.org/officeDocument/2006/relationships/hyperlink" Target="https://login.consultant.ru/link/?req=doc&amp;base=LAW&amp;n=368666&amp;date=04.07.2025&amp;dst=100695&amp;field=134" TargetMode="External"/><Relationship Id="rId192" Type="http://schemas.openxmlformats.org/officeDocument/2006/relationships/hyperlink" Target="https://login.consultant.ru/link/?req=doc&amp;base=LAW&amp;n=368666&amp;date=04.07.2025&amp;dst=100734&amp;field=134" TargetMode="External"/><Relationship Id="rId197" Type="http://schemas.openxmlformats.org/officeDocument/2006/relationships/hyperlink" Target="https://login.consultant.ru/link/?req=doc&amp;base=LAW&amp;n=435905&amp;date=04.07.2025&amp;dst=100138&amp;field=134" TargetMode="External"/><Relationship Id="rId201" Type="http://schemas.openxmlformats.org/officeDocument/2006/relationships/hyperlink" Target="https://login.consultant.ru/link/?req=doc&amp;base=LAW&amp;n=435905&amp;date=04.07.2025&amp;dst=100144&amp;field=134" TargetMode="External"/><Relationship Id="rId12" Type="http://schemas.openxmlformats.org/officeDocument/2006/relationships/hyperlink" Target="https://login.consultant.ru/link/?req=doc&amp;base=LAW&amp;n=368666&amp;date=04.07.2025&amp;dst=100003&amp;field=134" TargetMode="External"/><Relationship Id="rId17" Type="http://schemas.openxmlformats.org/officeDocument/2006/relationships/hyperlink" Target="https://login.consultant.ru/link/?req=doc&amp;base=LAW&amp;n=435905&amp;date=04.07.2025&amp;dst=100003&amp;field=134" TargetMode="External"/><Relationship Id="rId33" Type="http://schemas.openxmlformats.org/officeDocument/2006/relationships/hyperlink" Target="https://login.consultant.ru/link/?req=doc&amp;base=LAW&amp;n=474738&amp;date=04.07.2025&amp;dst=100008&amp;field=134" TargetMode="External"/><Relationship Id="rId38" Type="http://schemas.openxmlformats.org/officeDocument/2006/relationships/hyperlink" Target="https://login.consultant.ru/link/?req=doc&amp;base=LAW&amp;n=425148&amp;date=04.07.2025&amp;dst=100027&amp;field=134" TargetMode="External"/><Relationship Id="rId59" Type="http://schemas.openxmlformats.org/officeDocument/2006/relationships/hyperlink" Target="https://login.consultant.ru/link/?req=doc&amp;base=LAW&amp;n=404667&amp;date=04.07.2025&amp;dst=100064&amp;field=134" TargetMode="External"/><Relationship Id="rId103" Type="http://schemas.openxmlformats.org/officeDocument/2006/relationships/hyperlink" Target="https://login.consultant.ru/link/?req=doc&amp;base=LAW&amp;n=404667&amp;date=04.07.2025&amp;dst=100247&amp;field=134" TargetMode="External"/><Relationship Id="rId108" Type="http://schemas.openxmlformats.org/officeDocument/2006/relationships/hyperlink" Target="https://login.consultant.ru/link/?req=doc&amp;base=LAW&amp;n=425148&amp;date=04.07.2025&amp;dst=100251&amp;field=134" TargetMode="External"/><Relationship Id="rId124" Type="http://schemas.openxmlformats.org/officeDocument/2006/relationships/hyperlink" Target="https://login.consultant.ru/link/?req=doc&amp;base=LAW&amp;n=474738&amp;date=04.07.2025&amp;dst=100039&amp;field=134" TargetMode="External"/><Relationship Id="rId129" Type="http://schemas.openxmlformats.org/officeDocument/2006/relationships/hyperlink" Target="https://login.consultant.ru/link/?req=doc&amp;base=LAW&amp;n=496386&amp;date=04.07.2025&amp;dst=100294&amp;field=134" TargetMode="External"/><Relationship Id="rId54" Type="http://schemas.openxmlformats.org/officeDocument/2006/relationships/hyperlink" Target="https://login.consultant.ru/link/?req=doc&amp;base=LAW&amp;n=496386&amp;date=04.07.2025&amp;dst=100034&amp;field=134" TargetMode="External"/><Relationship Id="rId70" Type="http://schemas.openxmlformats.org/officeDocument/2006/relationships/hyperlink" Target="https://login.consultant.ru/link/?req=doc&amp;base=LAW&amp;n=404667&amp;date=04.07.2025&amp;dst=100085&amp;field=134" TargetMode="External"/><Relationship Id="rId75" Type="http://schemas.openxmlformats.org/officeDocument/2006/relationships/hyperlink" Target="https://login.consultant.ru/link/?req=doc&amp;base=LAW&amp;n=368666&amp;date=04.07.2025&amp;dst=100143&amp;field=134" TargetMode="External"/><Relationship Id="rId91" Type="http://schemas.openxmlformats.org/officeDocument/2006/relationships/hyperlink" Target="https://login.consultant.ru/link/?req=doc&amp;base=LAW&amp;n=425148&amp;date=04.07.2025&amp;dst=100206&amp;field=134" TargetMode="External"/><Relationship Id="rId96" Type="http://schemas.openxmlformats.org/officeDocument/2006/relationships/hyperlink" Target="https://login.consultant.ru/link/?req=doc&amp;base=LAW&amp;n=496386&amp;date=04.07.2025&amp;dst=100089&amp;field=134" TargetMode="External"/><Relationship Id="rId140" Type="http://schemas.openxmlformats.org/officeDocument/2006/relationships/hyperlink" Target="https://login.consultant.ru/link/?req=doc&amp;base=LAW&amp;n=425148&amp;date=04.07.2025&amp;dst=100361&amp;field=134" TargetMode="External"/><Relationship Id="rId145" Type="http://schemas.openxmlformats.org/officeDocument/2006/relationships/hyperlink" Target="https://login.consultant.ru/link/?req=doc&amp;base=LAW&amp;n=425148&amp;date=04.07.2025&amp;dst=100377&amp;field=134" TargetMode="External"/><Relationship Id="rId161" Type="http://schemas.openxmlformats.org/officeDocument/2006/relationships/hyperlink" Target="https://login.consultant.ru/link/?req=doc&amp;base=LAW&amp;n=425148&amp;date=04.07.2025&amp;dst=100483&amp;field=134" TargetMode="External"/><Relationship Id="rId166" Type="http://schemas.openxmlformats.org/officeDocument/2006/relationships/hyperlink" Target="https://login.consultant.ru/link/?req=doc&amp;base=LAW&amp;n=474738&amp;date=04.07.2025&amp;dst=100105&amp;field=134" TargetMode="External"/><Relationship Id="rId182" Type="http://schemas.openxmlformats.org/officeDocument/2006/relationships/hyperlink" Target="https://login.consultant.ru/link/?req=doc&amp;base=LAW&amp;n=368666&amp;date=04.07.2025&amp;dst=100721&amp;field=134" TargetMode="External"/><Relationship Id="rId187" Type="http://schemas.openxmlformats.org/officeDocument/2006/relationships/hyperlink" Target="https://login.consultant.ru/link/?req=doc&amp;base=LAW&amp;n=404667&amp;date=04.07.2025&amp;dst=100608&amp;fie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351419&amp;date=04.07.2025&amp;dst=100007&amp;field=134" TargetMode="External"/><Relationship Id="rId28" Type="http://schemas.openxmlformats.org/officeDocument/2006/relationships/hyperlink" Target="https://login.consultant.ru/link/?req=doc&amp;base=LAW&amp;n=413192&amp;date=04.07.2025&amp;dst=100008&amp;field=134" TargetMode="External"/><Relationship Id="rId49" Type="http://schemas.openxmlformats.org/officeDocument/2006/relationships/hyperlink" Target="https://login.consultant.ru/link/?req=doc&amp;base=LAW&amp;n=404667&amp;date=04.07.2025&amp;dst=100023&amp;field=134" TargetMode="External"/><Relationship Id="rId114" Type="http://schemas.openxmlformats.org/officeDocument/2006/relationships/hyperlink" Target="https://login.consultant.ru/link/?req=doc&amp;base=LAW&amp;n=496386&amp;date=04.07.2025&amp;dst=100146&amp;field=134" TargetMode="External"/><Relationship Id="rId119" Type="http://schemas.openxmlformats.org/officeDocument/2006/relationships/hyperlink" Target="https://login.consultant.ru/link/?req=doc&amp;base=LAW&amp;n=404667&amp;date=04.07.2025&amp;dst=100323&amp;field=134" TargetMode="External"/><Relationship Id="rId44" Type="http://schemas.openxmlformats.org/officeDocument/2006/relationships/hyperlink" Target="https://login.consultant.ru/link/?req=doc&amp;base=LAW&amp;n=496386&amp;date=04.07.2025&amp;dst=100009&amp;field=134" TargetMode="External"/><Relationship Id="rId60" Type="http://schemas.openxmlformats.org/officeDocument/2006/relationships/hyperlink" Target="https://login.consultant.ru/link/?req=doc&amp;base=LAW&amp;n=368666&amp;date=04.07.2025&amp;dst=100118&amp;field=134" TargetMode="External"/><Relationship Id="rId65" Type="http://schemas.openxmlformats.org/officeDocument/2006/relationships/hyperlink" Target="https://login.consultant.ru/link/?req=doc&amp;base=LAW&amp;n=435905&amp;date=04.07.2025&amp;dst=100014&amp;field=134" TargetMode="External"/><Relationship Id="rId81" Type="http://schemas.openxmlformats.org/officeDocument/2006/relationships/hyperlink" Target="https://login.consultant.ru/link/?req=doc&amp;base=LAW&amp;n=435905&amp;date=04.07.2025&amp;dst=100027&amp;field=134" TargetMode="External"/><Relationship Id="rId86" Type="http://schemas.openxmlformats.org/officeDocument/2006/relationships/hyperlink" Target="https://login.consultant.ru/link/?req=doc&amp;base=LAW&amp;n=425148&amp;date=04.07.2025&amp;dst=100180&amp;field=134" TargetMode="External"/><Relationship Id="rId130" Type="http://schemas.openxmlformats.org/officeDocument/2006/relationships/hyperlink" Target="https://login.consultant.ru/link/?req=doc&amp;base=LAW&amp;n=425148&amp;date=04.07.2025&amp;dst=100329&amp;field=134" TargetMode="External"/><Relationship Id="rId135" Type="http://schemas.openxmlformats.org/officeDocument/2006/relationships/hyperlink" Target="https://login.consultant.ru/link/?req=doc&amp;base=LAW&amp;n=435905&amp;date=04.07.2025&amp;dst=100121&amp;field=134" TargetMode="External"/><Relationship Id="rId151" Type="http://schemas.openxmlformats.org/officeDocument/2006/relationships/hyperlink" Target="https://login.consultant.ru/link/?req=doc&amp;base=LAW&amp;n=425148&amp;date=04.07.2025&amp;dst=100411&amp;field=134" TargetMode="External"/><Relationship Id="rId156" Type="http://schemas.openxmlformats.org/officeDocument/2006/relationships/hyperlink" Target="https://login.consultant.ru/link/?req=doc&amp;base=LAW&amp;n=425148&amp;date=04.07.2025&amp;dst=100457&amp;field=134" TargetMode="External"/><Relationship Id="rId177" Type="http://schemas.openxmlformats.org/officeDocument/2006/relationships/hyperlink" Target="https://login.consultant.ru/link/?req=doc&amp;base=LAW&amp;n=404667&amp;date=04.07.2025&amp;dst=100589&amp;field=134" TargetMode="External"/><Relationship Id="rId198" Type="http://schemas.openxmlformats.org/officeDocument/2006/relationships/hyperlink" Target="https://login.consultant.ru/link/?req=doc&amp;base=LAW&amp;n=496386&amp;date=04.07.2025&amp;dst=100384&amp;field=134" TargetMode="External"/><Relationship Id="rId172" Type="http://schemas.openxmlformats.org/officeDocument/2006/relationships/hyperlink" Target="https://login.consultant.ru/link/?req=doc&amp;base=LAW&amp;n=425148&amp;date=04.07.2025&amp;dst=100525&amp;field=134" TargetMode="External"/><Relationship Id="rId193" Type="http://schemas.openxmlformats.org/officeDocument/2006/relationships/hyperlink" Target="https://login.consultant.ru/link/?req=doc&amp;base=LAW&amp;n=425148&amp;date=04.07.2025&amp;dst=100549&amp;field=134" TargetMode="External"/><Relationship Id="rId202" Type="http://schemas.openxmlformats.org/officeDocument/2006/relationships/hyperlink" Target="https://login.consultant.ru/link/?req=doc&amp;base=LAW&amp;n=435905&amp;date=04.07.2025&amp;dst=100149&amp;field=134" TargetMode="External"/><Relationship Id="rId13" Type="http://schemas.openxmlformats.org/officeDocument/2006/relationships/hyperlink" Target="https://login.consultant.ru/link/?req=doc&amp;base=LAW&amp;n=404667&amp;date=04.07.2025&amp;dst=100003&amp;field=134" TargetMode="External"/><Relationship Id="rId18" Type="http://schemas.openxmlformats.org/officeDocument/2006/relationships/hyperlink" Target="https://login.consultant.ru/link/?req=doc&amp;base=LAW&amp;n=449320&amp;date=04.07.2025&amp;dst=100003&amp;field=134" TargetMode="External"/><Relationship Id="rId39" Type="http://schemas.openxmlformats.org/officeDocument/2006/relationships/hyperlink" Target="https://login.consultant.ru/link/?req=doc&amp;base=LAW&amp;n=425148&amp;date=04.07.2025&amp;dst=100034&amp;field=134" TargetMode="External"/><Relationship Id="rId109" Type="http://schemas.openxmlformats.org/officeDocument/2006/relationships/hyperlink" Target="https://login.consultant.ru/link/?req=doc&amp;base=LAW&amp;n=425148&amp;date=04.07.2025&amp;dst=100264&amp;field=134" TargetMode="External"/><Relationship Id="rId34" Type="http://schemas.openxmlformats.org/officeDocument/2006/relationships/hyperlink" Target="https://login.consultant.ru/link/?req=doc&amp;base=LAW&amp;n=496386&amp;date=04.07.2025&amp;dst=100008&amp;field=134" TargetMode="External"/><Relationship Id="rId50" Type="http://schemas.openxmlformats.org/officeDocument/2006/relationships/hyperlink" Target="https://login.consultant.ru/link/?req=doc&amp;base=LAW&amp;n=449320&amp;date=04.07.2025&amp;dst=100008&amp;field=134" TargetMode="External"/><Relationship Id="rId55" Type="http://schemas.openxmlformats.org/officeDocument/2006/relationships/hyperlink" Target="https://login.consultant.ru/link/?req=doc&amp;base=LAW&amp;n=425148&amp;date=04.07.2025&amp;dst=100076&amp;field=134" TargetMode="External"/><Relationship Id="rId76" Type="http://schemas.openxmlformats.org/officeDocument/2006/relationships/hyperlink" Target="https://login.consultant.ru/link/?req=doc&amp;base=LAW&amp;n=425148&amp;date=04.07.2025&amp;dst=100125&amp;field=134" TargetMode="External"/><Relationship Id="rId97" Type="http://schemas.openxmlformats.org/officeDocument/2006/relationships/hyperlink" Target="https://login.consultant.ru/link/?req=doc&amp;base=LAW&amp;n=404667&amp;date=04.07.2025&amp;dst=100155&amp;field=134" TargetMode="External"/><Relationship Id="rId104" Type="http://schemas.openxmlformats.org/officeDocument/2006/relationships/hyperlink" Target="https://login.consultant.ru/link/?req=doc&amp;base=LAW&amp;n=368666&amp;date=04.07.2025&amp;dst=100273&amp;field=134" TargetMode="External"/><Relationship Id="rId120" Type="http://schemas.openxmlformats.org/officeDocument/2006/relationships/hyperlink" Target="https://login.consultant.ru/link/?req=doc&amp;base=LAW&amp;n=496386&amp;date=04.07.2025&amp;dst=100203&amp;field=134" TargetMode="External"/><Relationship Id="rId125" Type="http://schemas.openxmlformats.org/officeDocument/2006/relationships/hyperlink" Target="https://login.consultant.ru/link/?req=doc&amp;base=LAW&amp;n=368666&amp;date=04.07.2025&amp;dst=100455&amp;field=134" TargetMode="External"/><Relationship Id="rId141" Type="http://schemas.openxmlformats.org/officeDocument/2006/relationships/hyperlink" Target="https://login.consultant.ru/link/?req=doc&amp;base=LAW&amp;n=425148&amp;date=04.07.2025&amp;dst=100365&amp;field=134" TargetMode="External"/><Relationship Id="rId146" Type="http://schemas.openxmlformats.org/officeDocument/2006/relationships/hyperlink" Target="https://login.consultant.ru/link/?req=doc&amp;base=LAW&amp;n=368666&amp;date=04.07.2025&amp;dst=100579&amp;field=134" TargetMode="External"/><Relationship Id="rId167" Type="http://schemas.openxmlformats.org/officeDocument/2006/relationships/hyperlink" Target="https://login.consultant.ru/link/?req=doc&amp;base=LAW&amp;n=368666&amp;date=04.07.2025&amp;dst=100689&amp;field=134" TargetMode="External"/><Relationship Id="rId188" Type="http://schemas.openxmlformats.org/officeDocument/2006/relationships/hyperlink" Target="https://login.consultant.ru/link/?req=doc&amp;base=LAW&amp;n=474738&amp;date=04.07.2025&amp;dst=100113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25148&amp;date=04.07.2025&amp;dst=100109&amp;field=134" TargetMode="External"/><Relationship Id="rId92" Type="http://schemas.openxmlformats.org/officeDocument/2006/relationships/hyperlink" Target="https://login.consultant.ru/link/?req=doc&amp;base=LAW&amp;n=425148&amp;date=04.07.2025&amp;dst=100215&amp;field=134" TargetMode="External"/><Relationship Id="rId162" Type="http://schemas.openxmlformats.org/officeDocument/2006/relationships/hyperlink" Target="https://login.consultant.ru/link/?req=doc&amp;base=LAW&amp;n=368666&amp;date=04.07.2025&amp;dst=100668&amp;field=134" TargetMode="External"/><Relationship Id="rId183" Type="http://schemas.openxmlformats.org/officeDocument/2006/relationships/hyperlink" Target="https://login.consultant.ru/link/?req=doc&amp;base=LAW&amp;n=496386&amp;date=04.07.2025&amp;dst=100373&amp;field=1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25148&amp;date=04.07.2025&amp;dst=100008&amp;field=134" TargetMode="External"/><Relationship Id="rId24" Type="http://schemas.openxmlformats.org/officeDocument/2006/relationships/hyperlink" Target="https://login.consultant.ru/link/?req=doc&amp;base=LAW&amp;n=313085&amp;date=04.07.2025" TargetMode="External"/><Relationship Id="rId40" Type="http://schemas.openxmlformats.org/officeDocument/2006/relationships/hyperlink" Target="https://login.consultant.ru/link/?req=doc&amp;base=LAW&amp;n=425148&amp;date=04.07.2025&amp;dst=100041&amp;field=134" TargetMode="External"/><Relationship Id="rId45" Type="http://schemas.openxmlformats.org/officeDocument/2006/relationships/hyperlink" Target="https://login.consultant.ru/link/?req=doc&amp;base=LAW&amp;n=425148&amp;date=04.07.2025&amp;dst=100060&amp;field=134" TargetMode="External"/><Relationship Id="rId66" Type="http://schemas.openxmlformats.org/officeDocument/2006/relationships/hyperlink" Target="https://login.consultant.ru/link/?req=doc&amp;base=LAW&amp;n=496386&amp;date=04.07.2025&amp;dst=100069&amp;field=134" TargetMode="External"/><Relationship Id="rId87" Type="http://schemas.openxmlformats.org/officeDocument/2006/relationships/hyperlink" Target="https://login.consultant.ru/link/?req=doc&amp;base=LAW&amp;n=435905&amp;date=04.07.2025&amp;dst=100040&amp;field=134" TargetMode="External"/><Relationship Id="rId110" Type="http://schemas.openxmlformats.org/officeDocument/2006/relationships/hyperlink" Target="https://login.consultant.ru/link/?req=doc&amp;base=LAW&amp;n=425148&amp;date=04.07.2025&amp;dst=100268&amp;field=134" TargetMode="External"/><Relationship Id="rId115" Type="http://schemas.openxmlformats.org/officeDocument/2006/relationships/hyperlink" Target="https://login.consultant.ru/link/?req=doc&amp;base=LAW&amp;n=496386&amp;date=04.07.2025&amp;dst=100150&amp;field=134" TargetMode="External"/><Relationship Id="rId131" Type="http://schemas.openxmlformats.org/officeDocument/2006/relationships/hyperlink" Target="https://login.consultant.ru/link/?req=doc&amp;base=LAW&amp;n=425148&amp;date=04.07.2025&amp;dst=100337&amp;field=134" TargetMode="External"/><Relationship Id="rId136" Type="http://schemas.openxmlformats.org/officeDocument/2006/relationships/hyperlink" Target="https://login.consultant.ru/link/?req=doc&amp;base=LAW&amp;n=425148&amp;date=04.07.2025&amp;dst=100351&amp;field=134" TargetMode="External"/><Relationship Id="rId157" Type="http://schemas.openxmlformats.org/officeDocument/2006/relationships/hyperlink" Target="https://login.consultant.ru/link/?req=doc&amp;base=LAW&amp;n=496386&amp;date=04.07.2025&amp;dst=100327&amp;field=134" TargetMode="External"/><Relationship Id="rId178" Type="http://schemas.openxmlformats.org/officeDocument/2006/relationships/hyperlink" Target="https://login.consultant.ru/link/?req=doc&amp;base=LAW&amp;n=474738&amp;date=04.07.2025&amp;dst=100112&amp;field=134" TargetMode="External"/><Relationship Id="rId61" Type="http://schemas.openxmlformats.org/officeDocument/2006/relationships/hyperlink" Target="https://login.consultant.ru/link/?req=doc&amp;base=LAW&amp;n=435905&amp;date=04.07.2025&amp;dst=100009&amp;field=134" TargetMode="External"/><Relationship Id="rId82" Type="http://schemas.openxmlformats.org/officeDocument/2006/relationships/hyperlink" Target="https://login.consultant.ru/link/?req=doc&amp;base=LAW&amp;n=474738&amp;date=04.07.2025&amp;dst=100009&amp;field=134" TargetMode="External"/><Relationship Id="rId152" Type="http://schemas.openxmlformats.org/officeDocument/2006/relationships/hyperlink" Target="https://login.consultant.ru/link/?req=doc&amp;base=LAW&amp;n=425148&amp;date=04.07.2025&amp;dst=100422&amp;field=134" TargetMode="External"/><Relationship Id="rId173" Type="http://schemas.openxmlformats.org/officeDocument/2006/relationships/hyperlink" Target="https://login.consultant.ru/link/?req=doc&amp;base=LAW&amp;n=425148&amp;date=04.07.2025&amp;dst=100532&amp;field=134" TargetMode="External"/><Relationship Id="rId194" Type="http://schemas.openxmlformats.org/officeDocument/2006/relationships/hyperlink" Target="https://login.consultant.ru/link/?req=doc&amp;base=LAW&amp;n=435905&amp;date=04.07.2025&amp;dst=100137&amp;field=134" TargetMode="External"/><Relationship Id="rId199" Type="http://schemas.openxmlformats.org/officeDocument/2006/relationships/hyperlink" Target="https://login.consultant.ru/link/?req=doc&amp;base=LAW&amp;n=425148&amp;date=04.07.2025&amp;dst=100555&amp;field=13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74738&amp;date=04.07.2025&amp;dst=100003&amp;field=134" TargetMode="External"/><Relationship Id="rId14" Type="http://schemas.openxmlformats.org/officeDocument/2006/relationships/hyperlink" Target="https://login.consultant.ru/link/?req=doc&amp;base=LAW&amp;n=413192&amp;date=04.07.2025&amp;dst=100003&amp;field=134" TargetMode="External"/><Relationship Id="rId30" Type="http://schemas.openxmlformats.org/officeDocument/2006/relationships/hyperlink" Target="https://login.consultant.ru/link/?req=doc&amp;base=LAW&amp;n=428641&amp;date=04.07.2025&amp;dst=100003&amp;field=134" TargetMode="External"/><Relationship Id="rId35" Type="http://schemas.openxmlformats.org/officeDocument/2006/relationships/hyperlink" Target="https://login.consultant.ru/link/?req=doc&amp;base=LAW&amp;n=425148&amp;date=04.07.2025&amp;dst=100009&amp;field=134" TargetMode="External"/><Relationship Id="rId56" Type="http://schemas.openxmlformats.org/officeDocument/2006/relationships/hyperlink" Target="https://login.consultant.ru/link/?req=doc&amp;base=LAW&amp;n=496386&amp;date=04.07.2025&amp;dst=100045&amp;field=134" TargetMode="External"/><Relationship Id="rId77" Type="http://schemas.openxmlformats.org/officeDocument/2006/relationships/hyperlink" Target="https://login.consultant.ru/link/?req=doc&amp;base=LAW&amp;n=425148&amp;date=04.07.2025&amp;dst=100132&amp;field=134" TargetMode="External"/><Relationship Id="rId100" Type="http://schemas.openxmlformats.org/officeDocument/2006/relationships/hyperlink" Target="https://login.consultant.ru/link/?req=doc&amp;base=LAW&amp;n=496386&amp;date=04.07.2025&amp;dst=100110&amp;field=134" TargetMode="External"/><Relationship Id="rId105" Type="http://schemas.openxmlformats.org/officeDocument/2006/relationships/hyperlink" Target="https://login.consultant.ru/link/?req=doc&amp;base=LAW&amp;n=435905&amp;date=04.07.2025&amp;dst=100076&amp;field=134" TargetMode="External"/><Relationship Id="rId126" Type="http://schemas.openxmlformats.org/officeDocument/2006/relationships/hyperlink" Target="https://login.consultant.ru/link/?req=doc&amp;base=LAW&amp;n=496386&amp;date=04.07.2025&amp;dst=100245&amp;field=134" TargetMode="External"/><Relationship Id="rId147" Type="http://schemas.openxmlformats.org/officeDocument/2006/relationships/hyperlink" Target="https://login.consultant.ru/link/?req=doc&amp;base=LAW&amp;n=425148&amp;date=04.07.2025&amp;dst=100386&amp;field=134" TargetMode="External"/><Relationship Id="rId168" Type="http://schemas.openxmlformats.org/officeDocument/2006/relationships/hyperlink" Target="https://login.consultant.ru/link/?req=doc&amp;base=LAW&amp;n=404667&amp;date=04.07.2025&amp;dst=100563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68666&amp;date=04.07.2025&amp;dst=100059&amp;field=134" TargetMode="External"/><Relationship Id="rId72" Type="http://schemas.openxmlformats.org/officeDocument/2006/relationships/hyperlink" Target="https://login.consultant.ru/link/?req=doc&amp;base=LAW&amp;n=404667&amp;date=04.07.2025&amp;dst=100096&amp;field=134" TargetMode="External"/><Relationship Id="rId93" Type="http://schemas.openxmlformats.org/officeDocument/2006/relationships/hyperlink" Target="https://login.consultant.ru/link/?req=doc&amp;base=LAW&amp;n=425148&amp;date=04.07.2025&amp;dst=100221&amp;field=134" TargetMode="External"/><Relationship Id="rId98" Type="http://schemas.openxmlformats.org/officeDocument/2006/relationships/hyperlink" Target="https://login.consultant.ru/link/?req=doc&amp;base=LAW&amp;n=404667&amp;date=04.07.2025&amp;dst=100180&amp;field=134" TargetMode="External"/><Relationship Id="rId121" Type="http://schemas.openxmlformats.org/officeDocument/2006/relationships/hyperlink" Target="https://login.consultant.ru/link/?req=doc&amp;base=LAW&amp;n=496386&amp;date=04.07.2025&amp;dst=100240&amp;field=134" TargetMode="External"/><Relationship Id="rId142" Type="http://schemas.openxmlformats.org/officeDocument/2006/relationships/hyperlink" Target="https://login.consultant.ru/link/?req=doc&amp;base=LAW&amp;n=404667&amp;date=04.07.2025&amp;dst=100531&amp;field=134" TargetMode="External"/><Relationship Id="rId163" Type="http://schemas.openxmlformats.org/officeDocument/2006/relationships/hyperlink" Target="https://login.consultant.ru/link/?req=doc&amp;base=LAW&amp;n=425148&amp;date=04.07.2025&amp;dst=100490&amp;field=134" TargetMode="External"/><Relationship Id="rId184" Type="http://schemas.openxmlformats.org/officeDocument/2006/relationships/hyperlink" Target="https://login.consultant.ru/link/?req=doc&amp;base=LAW&amp;n=496386&amp;date=04.07.2025&amp;dst=100376&amp;field=134" TargetMode="External"/><Relationship Id="rId189" Type="http://schemas.openxmlformats.org/officeDocument/2006/relationships/hyperlink" Target="https://login.consultant.ru/link/?req=doc&amp;base=LAW&amp;n=474738&amp;date=04.07.2025&amp;dst=100120&amp;fie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365006&amp;date=04.07.2025&amp;dst=100008&amp;field=134" TargetMode="External"/><Relationship Id="rId46" Type="http://schemas.openxmlformats.org/officeDocument/2006/relationships/hyperlink" Target="https://login.consultant.ru/link/?req=doc&amp;base=LAW&amp;n=496386&amp;date=04.07.2025&amp;dst=100020&amp;field=134" TargetMode="External"/><Relationship Id="rId67" Type="http://schemas.openxmlformats.org/officeDocument/2006/relationships/hyperlink" Target="https://login.consultant.ru/link/?req=doc&amp;base=LAW&amp;n=404667&amp;date=04.07.2025&amp;dst=100078&amp;field=134" TargetMode="External"/><Relationship Id="rId116" Type="http://schemas.openxmlformats.org/officeDocument/2006/relationships/hyperlink" Target="https://login.consultant.ru/link/?req=doc&amp;base=LAW&amp;n=496386&amp;date=04.07.2025&amp;dst=100152&amp;field=134" TargetMode="External"/><Relationship Id="rId137" Type="http://schemas.openxmlformats.org/officeDocument/2006/relationships/hyperlink" Target="https://login.consultant.ru/link/?req=doc&amp;base=LAW&amp;n=368666&amp;date=04.07.2025&amp;dst=100569&amp;field=134" TargetMode="External"/><Relationship Id="rId158" Type="http://schemas.openxmlformats.org/officeDocument/2006/relationships/hyperlink" Target="https://login.consultant.ru/link/?req=doc&amp;base=LAW&amp;n=425148&amp;date=04.07.2025&amp;dst=100464&amp;field=134" TargetMode="External"/><Relationship Id="rId20" Type="http://schemas.openxmlformats.org/officeDocument/2006/relationships/hyperlink" Target="https://login.consultant.ru/link/?req=doc&amp;base=LAW&amp;n=496386&amp;date=04.07.2025&amp;dst=100003&amp;field=134" TargetMode="External"/><Relationship Id="rId41" Type="http://schemas.openxmlformats.org/officeDocument/2006/relationships/hyperlink" Target="https://login.consultant.ru/link/?req=doc&amp;base=LAW&amp;n=425148&amp;date=04.07.2025&amp;dst=100046&amp;field=134" TargetMode="External"/><Relationship Id="rId62" Type="http://schemas.openxmlformats.org/officeDocument/2006/relationships/hyperlink" Target="https://login.consultant.ru/link/?req=doc&amp;base=LAW&amp;n=496386&amp;date=04.07.2025&amp;dst=100058&amp;field=134" TargetMode="External"/><Relationship Id="rId83" Type="http://schemas.openxmlformats.org/officeDocument/2006/relationships/hyperlink" Target="https://login.consultant.ru/link/?req=doc&amp;base=LAW&amp;n=496386&amp;date=04.07.2025&amp;dst=100078&amp;field=134" TargetMode="External"/><Relationship Id="rId88" Type="http://schemas.openxmlformats.org/officeDocument/2006/relationships/hyperlink" Target="https://login.consultant.ru/link/?req=doc&amp;base=LAW&amp;n=404667&amp;date=04.07.2025&amp;dst=100135&amp;field=134" TargetMode="External"/><Relationship Id="rId111" Type="http://schemas.openxmlformats.org/officeDocument/2006/relationships/hyperlink" Target="https://login.consultant.ru/link/?req=doc&amp;base=LAW&amp;n=425148&amp;date=04.07.2025&amp;dst=100281&amp;field=134" TargetMode="External"/><Relationship Id="rId132" Type="http://schemas.openxmlformats.org/officeDocument/2006/relationships/hyperlink" Target="https://login.consultant.ru/link/?req=doc&amp;base=LAW&amp;n=425148&amp;date=04.07.2025&amp;dst=100344&amp;field=134" TargetMode="External"/><Relationship Id="rId153" Type="http://schemas.openxmlformats.org/officeDocument/2006/relationships/hyperlink" Target="https://login.consultant.ru/link/?req=doc&amp;base=LAW&amp;n=368666&amp;date=04.07.2025&amp;dst=100606&amp;field=134" TargetMode="External"/><Relationship Id="rId174" Type="http://schemas.openxmlformats.org/officeDocument/2006/relationships/hyperlink" Target="https://login.consultant.ru/link/?req=doc&amp;base=LAW&amp;n=368666&amp;date=04.07.2025&amp;dst=100694&amp;field=134" TargetMode="External"/><Relationship Id="rId179" Type="http://schemas.openxmlformats.org/officeDocument/2006/relationships/hyperlink" Target="https://login.consultant.ru/link/?req=doc&amp;base=LAW&amp;n=496386&amp;date=04.07.2025&amp;dst=100372&amp;field=134" TargetMode="External"/><Relationship Id="rId195" Type="http://schemas.openxmlformats.org/officeDocument/2006/relationships/hyperlink" Target="https://login.consultant.ru/link/?req=doc&amp;base=LAW&amp;n=496386&amp;date=04.07.2025&amp;dst=100384&amp;field=134" TargetMode="External"/><Relationship Id="rId190" Type="http://schemas.openxmlformats.org/officeDocument/2006/relationships/hyperlink" Target="https://login.consultant.ru/link/?req=doc&amp;base=LAW&amp;n=351419&amp;date=04.07.2025&amp;dst=100010&amp;field=134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login.consultant.ru/link/?req=doc&amp;base=LAW&amp;n=425148&amp;date=04.07.2025&amp;dst=100003&amp;field=134" TargetMode="External"/><Relationship Id="rId36" Type="http://schemas.openxmlformats.org/officeDocument/2006/relationships/hyperlink" Target="https://login.consultant.ru/link/?req=doc&amp;base=LAW&amp;n=425148&amp;date=04.07.2025&amp;dst=100016&amp;field=134" TargetMode="External"/><Relationship Id="rId57" Type="http://schemas.openxmlformats.org/officeDocument/2006/relationships/hyperlink" Target="https://login.consultant.ru/link/?req=doc&amp;base=LAW&amp;n=368666&amp;date=04.07.2025&amp;dst=100090&amp;field=134" TargetMode="External"/><Relationship Id="rId106" Type="http://schemas.openxmlformats.org/officeDocument/2006/relationships/hyperlink" Target="https://login.consultant.ru/link/?req=doc&amp;base=LAW&amp;n=435905&amp;date=04.07.2025&amp;dst=100079&amp;field=134" TargetMode="External"/><Relationship Id="rId127" Type="http://schemas.openxmlformats.org/officeDocument/2006/relationships/hyperlink" Target="https://login.consultant.ru/link/?req=doc&amp;base=LAW&amp;n=404667&amp;date=04.07.2025&amp;dst=100475&amp;field=134" TargetMode="External"/><Relationship Id="rId10" Type="http://schemas.openxmlformats.org/officeDocument/2006/relationships/hyperlink" Target="https://login.consultant.ru/link/?req=doc&amp;base=LAW&amp;n=351419&amp;date=04.07.2025&amp;dst=100003&amp;field=134" TargetMode="External"/><Relationship Id="rId31" Type="http://schemas.openxmlformats.org/officeDocument/2006/relationships/hyperlink" Target="https://login.consultant.ru/link/?req=doc&amp;base=LAW&amp;n=435905&amp;date=04.07.2025&amp;dst=100008&amp;field=134" TargetMode="External"/><Relationship Id="rId52" Type="http://schemas.openxmlformats.org/officeDocument/2006/relationships/hyperlink" Target="https://login.consultant.ru/link/?req=doc&amp;base=LAW&amp;n=496386&amp;date=04.07.2025&amp;dst=100025&amp;field=134" TargetMode="External"/><Relationship Id="rId73" Type="http://schemas.openxmlformats.org/officeDocument/2006/relationships/hyperlink" Target="https://login.consultant.ru/link/?req=doc&amp;base=LAW&amp;n=425148&amp;date=04.07.2025&amp;dst=100116&amp;field=134" TargetMode="External"/><Relationship Id="rId78" Type="http://schemas.openxmlformats.org/officeDocument/2006/relationships/hyperlink" Target="https://login.consultant.ru/link/?req=doc&amp;base=LAW&amp;n=425148&amp;date=04.07.2025&amp;dst=100139&amp;field=134" TargetMode="External"/><Relationship Id="rId94" Type="http://schemas.openxmlformats.org/officeDocument/2006/relationships/hyperlink" Target="https://login.consultant.ru/link/?req=doc&amp;base=LAW&amp;n=404667&amp;date=04.07.2025&amp;dst=100140&amp;field=134" TargetMode="External"/><Relationship Id="rId99" Type="http://schemas.openxmlformats.org/officeDocument/2006/relationships/hyperlink" Target="https://login.consultant.ru/link/?req=doc&amp;base=LAW&amp;n=449320&amp;date=04.07.2025&amp;dst=100021&amp;field=134" TargetMode="External"/><Relationship Id="rId101" Type="http://schemas.openxmlformats.org/officeDocument/2006/relationships/hyperlink" Target="https://login.consultant.ru/link/?req=doc&amp;base=LAW&amp;n=425148&amp;date=04.07.2025&amp;dst=100226&amp;field=134" TargetMode="External"/><Relationship Id="rId122" Type="http://schemas.openxmlformats.org/officeDocument/2006/relationships/hyperlink" Target="https://login.consultant.ru/link/?req=doc&amp;base=LAW&amp;n=404667&amp;date=04.07.2025&amp;dst=100421&amp;field=134" TargetMode="External"/><Relationship Id="rId143" Type="http://schemas.openxmlformats.org/officeDocument/2006/relationships/hyperlink" Target="https://login.consultant.ru/link/?req=doc&amp;base=LAW&amp;n=425148&amp;date=04.07.2025&amp;dst=100372&amp;field=134" TargetMode="External"/><Relationship Id="rId148" Type="http://schemas.openxmlformats.org/officeDocument/2006/relationships/hyperlink" Target="https://login.consultant.ru/link/?req=doc&amp;base=LAW&amp;n=425148&amp;date=04.07.2025&amp;dst=100393&amp;field=134" TargetMode="External"/><Relationship Id="rId164" Type="http://schemas.openxmlformats.org/officeDocument/2006/relationships/hyperlink" Target="https://login.consultant.ru/link/?req=doc&amp;base=LAW&amp;n=496386&amp;date=04.07.2025&amp;dst=100359&amp;field=134" TargetMode="External"/><Relationship Id="rId169" Type="http://schemas.openxmlformats.org/officeDocument/2006/relationships/hyperlink" Target="https://login.consultant.ru/link/?req=doc&amp;base=LAW&amp;n=425148&amp;date=04.07.2025&amp;dst=100504&amp;field=134" TargetMode="External"/><Relationship Id="rId185" Type="http://schemas.openxmlformats.org/officeDocument/2006/relationships/hyperlink" Target="https://login.consultant.ru/link/?req=doc&amp;base=LAW&amp;n=496386&amp;date=04.07.2025&amp;dst=100380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368666&amp;date=04.07.2025&amp;dst=100696&amp;field=134" TargetMode="External"/><Relationship Id="rId26" Type="http://schemas.openxmlformats.org/officeDocument/2006/relationships/hyperlink" Target="https://login.consultant.ru/link/?req=doc&amp;base=LAW&amp;n=368666&amp;date=04.07.2025&amp;dst=100008&amp;field=134" TargetMode="External"/><Relationship Id="rId47" Type="http://schemas.openxmlformats.org/officeDocument/2006/relationships/hyperlink" Target="https://login.consultant.ru/link/?req=doc&amp;base=LAW&amp;n=368666&amp;date=04.07.2025&amp;dst=100028&amp;field=134" TargetMode="External"/><Relationship Id="rId68" Type="http://schemas.openxmlformats.org/officeDocument/2006/relationships/hyperlink" Target="https://login.consultant.ru/link/?req=doc&amp;base=LAW&amp;n=425148&amp;date=04.07.2025&amp;dst=100095&amp;field=134" TargetMode="External"/><Relationship Id="rId89" Type="http://schemas.openxmlformats.org/officeDocument/2006/relationships/hyperlink" Target="https://login.consultant.ru/link/?req=doc&amp;base=LAW&amp;n=368666&amp;date=04.07.2025&amp;dst=100172&amp;field=134" TargetMode="External"/><Relationship Id="rId112" Type="http://schemas.openxmlformats.org/officeDocument/2006/relationships/hyperlink" Target="https://login.consultant.ru/link/?req=doc&amp;base=LAW&amp;n=404667&amp;date=04.07.2025&amp;dst=100270&amp;field=134" TargetMode="External"/><Relationship Id="rId133" Type="http://schemas.openxmlformats.org/officeDocument/2006/relationships/hyperlink" Target="https://login.consultant.ru/link/?req=doc&amp;base=LAW&amp;n=404667&amp;date=04.07.2025&amp;dst=100517&amp;field=134" TargetMode="External"/><Relationship Id="rId154" Type="http://schemas.openxmlformats.org/officeDocument/2006/relationships/hyperlink" Target="https://login.consultant.ru/link/?req=doc&amp;base=LAW&amp;n=425148&amp;date=04.07.2025&amp;dst=100431&amp;field=134" TargetMode="External"/><Relationship Id="rId175" Type="http://schemas.openxmlformats.org/officeDocument/2006/relationships/hyperlink" Target="https://login.consultant.ru/link/?req=doc&amp;base=LAW&amp;n=351419&amp;date=04.07.2025&amp;dst=10000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27995</Words>
  <Characters>159572</Characters>
  <Application>Microsoft Office Word</Application>
  <DocSecurity>0</DocSecurity>
  <Lines>1329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ДОБРОВОЛЬНОЕ ИНФОРМИРОВАННОЕ СОГЛАСИЕ пациента на проведение обследования и лечения в Многопрофильной клинике «120 на 80»</vt:lpstr>
    </vt:vector>
  </TitlesOfParts>
  <Company>HP</Company>
  <LinksUpToDate>false</LinksUpToDate>
  <CharactersWithSpaces>187193</CharactersWithSpaces>
  <SharedDoc>false</SharedDoc>
  <HLinks>
    <vt:vector size="12" baseType="variant">
      <vt:variant>
        <vt:i4>1245200</vt:i4>
      </vt:variant>
      <vt:variant>
        <vt:i4>3</vt:i4>
      </vt:variant>
      <vt:variant>
        <vt:i4>0</vt:i4>
      </vt:variant>
      <vt:variant>
        <vt:i4>5</vt:i4>
      </vt:variant>
      <vt:variant>
        <vt:lpwstr>http://gp220.ru/</vt:lpwstr>
      </vt:variant>
      <vt:variant>
        <vt:lpwstr/>
      </vt:variant>
      <vt:variant>
        <vt:i4>1376290</vt:i4>
      </vt:variant>
      <vt:variant>
        <vt:i4>0</vt:i4>
      </vt:variant>
      <vt:variant>
        <vt:i4>0</vt:i4>
      </vt:variant>
      <vt:variant>
        <vt:i4>5</vt:i4>
      </vt:variant>
      <vt:variant>
        <vt:lpwstr>mailto:gp220@zdrav.mos.ru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ДОБРОВОЛЬНОЕ ИНФОРМИРОВАННОЕ СОГЛАСИЕ пациента на проведение обследования и лечения в Многопрофильной клинике «120 на 80»</dc:title>
  <dc:subject/>
  <dc:creator>Лиза</dc:creator>
  <cp:keywords/>
  <cp:lastModifiedBy>MLA</cp:lastModifiedBy>
  <cp:revision>2</cp:revision>
  <cp:lastPrinted>2018-05-31T11:05:00Z</cp:lastPrinted>
  <dcterms:created xsi:type="dcterms:W3CDTF">2026-05-07T10:56:00Z</dcterms:created>
  <dcterms:modified xsi:type="dcterms:W3CDTF">2026-05-07T10:56:00Z</dcterms:modified>
</cp:coreProperties>
</file>